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DE46D" w14:textId="5E345ED7" w:rsidR="008E4297" w:rsidRPr="000712AF" w:rsidRDefault="00E649B3">
      <w:pPr>
        <w:pStyle w:val="berschrift1"/>
        <w:rPr>
          <w:color w:val="FF0000"/>
        </w:rPr>
      </w:pPr>
      <w:bookmarkStart w:id="0" w:name="_Hlk193711685"/>
      <w:bookmarkStart w:id="1" w:name="_Hlk193717147"/>
      <w:r>
        <w:rPr>
          <w:color w:val="FF0000"/>
        </w:rPr>
        <w:t xml:space="preserve">Jährliche </w:t>
      </w:r>
      <w:proofErr w:type="spellStart"/>
      <w:r>
        <w:rPr>
          <w:color w:val="FF0000"/>
        </w:rPr>
        <w:t>Baumkontrolle</w:t>
      </w:r>
      <w:proofErr w:type="spellEnd"/>
      <w:r w:rsidR="00855ED9" w:rsidRPr="000712AF">
        <w:rPr>
          <w:color w:val="FF0000"/>
        </w:rPr>
        <w:t xml:space="preserve"> </w:t>
      </w:r>
    </w:p>
    <w:p w14:paraId="3BC3C69E" w14:textId="60A780ED" w:rsidR="002E10C5" w:rsidRDefault="00A91650" w:rsidP="00046F2E">
      <w:pPr>
        <w:pStyle w:val="Aufzhlungszeichen"/>
        <w:numPr>
          <w:ilvl w:val="0"/>
          <w:numId w:val="0"/>
        </w:numPr>
        <w:rPr>
          <w:rFonts w:ascii="Calibri" w:hAnsi="Calibri" w:cs="Calibri"/>
          <w:i/>
          <w:iCs/>
          <w:sz w:val="20"/>
          <w:szCs w:val="20"/>
        </w:rPr>
      </w:pPr>
      <w:proofErr w:type="spellStart"/>
      <w:r w:rsidRPr="000E1994">
        <w:rPr>
          <w:rFonts w:ascii="Calibri" w:hAnsi="Calibri" w:cs="Calibri"/>
          <w:i/>
          <w:iCs/>
          <w:sz w:val="20"/>
          <w:szCs w:val="20"/>
        </w:rPr>
        <w:t>Hinweis</w:t>
      </w:r>
      <w:r w:rsidR="000E1994">
        <w:rPr>
          <w:rFonts w:ascii="Calibri" w:hAnsi="Calibri" w:cs="Calibri"/>
          <w:i/>
          <w:iCs/>
          <w:sz w:val="20"/>
          <w:szCs w:val="20"/>
        </w:rPr>
        <w:t>e</w:t>
      </w:r>
      <w:proofErr w:type="spellEnd"/>
      <w:r w:rsidRPr="000E1994">
        <w:rPr>
          <w:rFonts w:ascii="Calibri" w:hAnsi="Calibri" w:cs="Calibri"/>
          <w:i/>
          <w:iCs/>
          <w:sz w:val="20"/>
          <w:szCs w:val="20"/>
        </w:rPr>
        <w:t xml:space="preserve">: </w:t>
      </w:r>
    </w:p>
    <w:p w14:paraId="29975DA4" w14:textId="7A5BDEA5" w:rsidR="008E4297" w:rsidRPr="000E1994" w:rsidRDefault="00A91650" w:rsidP="002E10C5">
      <w:pPr>
        <w:pStyle w:val="Aufzhlungszeichen"/>
        <w:numPr>
          <w:ilvl w:val="0"/>
          <w:numId w:val="15"/>
        </w:numPr>
        <w:rPr>
          <w:rFonts w:ascii="Calibri" w:hAnsi="Calibri" w:cs="Calibri"/>
          <w:i/>
          <w:iCs/>
          <w:sz w:val="20"/>
          <w:szCs w:val="20"/>
        </w:rPr>
      </w:pPr>
      <w:proofErr w:type="spellStart"/>
      <w:r w:rsidRPr="000E1994">
        <w:rPr>
          <w:rFonts w:ascii="Calibri" w:hAnsi="Calibri" w:cs="Calibri"/>
          <w:i/>
          <w:iCs/>
          <w:sz w:val="20"/>
          <w:szCs w:val="20"/>
        </w:rPr>
        <w:t>Baumkataster</w:t>
      </w:r>
      <w:proofErr w:type="spellEnd"/>
      <w:r w:rsidRPr="000E1994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0E1994">
        <w:rPr>
          <w:rFonts w:ascii="Calibri" w:hAnsi="Calibri" w:cs="Calibri"/>
          <w:i/>
          <w:iCs/>
          <w:sz w:val="20"/>
          <w:szCs w:val="20"/>
        </w:rPr>
        <w:t>sollte</w:t>
      </w:r>
      <w:proofErr w:type="spellEnd"/>
      <w:r w:rsidRPr="000E1994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0E1994">
        <w:rPr>
          <w:rFonts w:ascii="Calibri" w:hAnsi="Calibri" w:cs="Calibri"/>
          <w:i/>
          <w:iCs/>
          <w:sz w:val="20"/>
          <w:szCs w:val="20"/>
        </w:rPr>
        <w:t>vorhanden</w:t>
      </w:r>
      <w:proofErr w:type="spellEnd"/>
      <w:r w:rsidRPr="000E1994">
        <w:rPr>
          <w:rFonts w:ascii="Calibri" w:hAnsi="Calibri" w:cs="Calibri"/>
          <w:i/>
          <w:iCs/>
          <w:sz w:val="20"/>
          <w:szCs w:val="20"/>
        </w:rPr>
        <w:t xml:space="preserve"> sein. </w:t>
      </w:r>
    </w:p>
    <w:p w14:paraId="6608ADA1" w14:textId="77777777" w:rsidR="002E10C5" w:rsidRDefault="002E10C5" w:rsidP="002E10C5">
      <w:pPr>
        <w:pStyle w:val="Aufzhlungszeichen"/>
        <w:numPr>
          <w:ilvl w:val="0"/>
          <w:numId w:val="15"/>
        </w:numPr>
        <w:rPr>
          <w:rFonts w:ascii="Calibri" w:hAnsi="Calibri" w:cs="Calibri"/>
          <w:i/>
          <w:iCs/>
          <w:sz w:val="20"/>
          <w:szCs w:val="20"/>
        </w:rPr>
      </w:pPr>
      <w:proofErr w:type="spellStart"/>
      <w:r>
        <w:rPr>
          <w:rFonts w:ascii="Calibri" w:hAnsi="Calibri" w:cs="Calibri"/>
          <w:i/>
          <w:iCs/>
          <w:color w:val="000000" w:themeColor="text1"/>
          <w:sz w:val="20"/>
          <w:szCs w:val="20"/>
        </w:rPr>
        <w:t>i</w:t>
      </w:r>
      <w:proofErr w:type="spellEnd"/>
      <w:r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. </w:t>
      </w:r>
      <w:r w:rsidRPr="000E1994">
        <w:rPr>
          <w:rFonts w:ascii="Calibri" w:hAnsi="Calibri" w:cs="Calibri"/>
          <w:i/>
          <w:iCs/>
          <w:color w:val="000000" w:themeColor="text1"/>
          <w:sz w:val="20"/>
          <w:szCs w:val="20"/>
        </w:rPr>
        <w:t>d. R</w:t>
      </w:r>
      <w:r w:rsidRPr="000E1994">
        <w:rPr>
          <w:rFonts w:ascii="Calibri" w:hAnsi="Calibri" w:cs="Calibri"/>
          <w:i/>
          <w:iCs/>
          <w:sz w:val="20"/>
          <w:szCs w:val="20"/>
        </w:rPr>
        <w:t xml:space="preserve">. </w:t>
      </w:r>
      <w:proofErr w:type="spellStart"/>
      <w:r w:rsidRPr="000E1994">
        <w:rPr>
          <w:rFonts w:ascii="Calibri" w:hAnsi="Calibri" w:cs="Calibri"/>
          <w:i/>
          <w:iCs/>
          <w:sz w:val="20"/>
          <w:szCs w:val="20"/>
        </w:rPr>
        <w:t>Halbjährlich</w:t>
      </w:r>
      <w:proofErr w:type="spellEnd"/>
      <w:r w:rsidRPr="000E1994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0E1994">
        <w:rPr>
          <w:rFonts w:ascii="Calibri" w:hAnsi="Calibri" w:cs="Calibri"/>
          <w:i/>
          <w:iCs/>
          <w:sz w:val="20"/>
          <w:szCs w:val="20"/>
        </w:rPr>
        <w:t>im</w:t>
      </w:r>
      <w:proofErr w:type="spellEnd"/>
      <w:r w:rsidRPr="000E1994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0E1994">
        <w:rPr>
          <w:rFonts w:ascii="Calibri" w:hAnsi="Calibri" w:cs="Calibri"/>
          <w:i/>
          <w:iCs/>
          <w:sz w:val="20"/>
          <w:szCs w:val="20"/>
        </w:rPr>
        <w:t>belaubten</w:t>
      </w:r>
      <w:proofErr w:type="spellEnd"/>
      <w:r w:rsidRPr="000E1994">
        <w:rPr>
          <w:rFonts w:ascii="Calibri" w:hAnsi="Calibri" w:cs="Calibri"/>
          <w:i/>
          <w:iCs/>
          <w:sz w:val="20"/>
          <w:szCs w:val="20"/>
        </w:rPr>
        <w:t xml:space="preserve"> und </w:t>
      </w:r>
      <w:proofErr w:type="spellStart"/>
      <w:r w:rsidRPr="000E1994">
        <w:rPr>
          <w:rFonts w:ascii="Calibri" w:hAnsi="Calibri" w:cs="Calibri"/>
          <w:i/>
          <w:iCs/>
          <w:sz w:val="20"/>
          <w:szCs w:val="20"/>
        </w:rPr>
        <w:t>unbelaubten</w:t>
      </w:r>
      <w:proofErr w:type="spellEnd"/>
      <w:r w:rsidRPr="000E1994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0E1994">
        <w:rPr>
          <w:rFonts w:ascii="Calibri" w:hAnsi="Calibri" w:cs="Calibri"/>
          <w:i/>
          <w:iCs/>
          <w:sz w:val="20"/>
          <w:szCs w:val="20"/>
        </w:rPr>
        <w:t>Zustand</w:t>
      </w:r>
      <w:proofErr w:type="spellEnd"/>
      <w:r w:rsidRPr="000E1994">
        <w:rPr>
          <w:rFonts w:ascii="Calibri" w:hAnsi="Calibri" w:cs="Calibri"/>
          <w:i/>
          <w:iCs/>
          <w:sz w:val="20"/>
          <w:szCs w:val="20"/>
        </w:rPr>
        <w:t xml:space="preserve"> der </w:t>
      </w:r>
      <w:proofErr w:type="spellStart"/>
      <w:r w:rsidRPr="000E1994">
        <w:rPr>
          <w:rFonts w:ascii="Calibri" w:hAnsi="Calibri" w:cs="Calibri"/>
          <w:i/>
          <w:iCs/>
          <w:sz w:val="20"/>
          <w:szCs w:val="20"/>
        </w:rPr>
        <w:t>Bäume</w:t>
      </w:r>
      <w:proofErr w:type="spellEnd"/>
      <w:r w:rsidRPr="000E1994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0E1994">
        <w:rPr>
          <w:rFonts w:ascii="Calibri" w:hAnsi="Calibri" w:cs="Calibri"/>
          <w:i/>
          <w:iCs/>
          <w:sz w:val="20"/>
          <w:szCs w:val="20"/>
        </w:rPr>
        <w:t>durchzuführen</w:t>
      </w:r>
      <w:proofErr w:type="spellEnd"/>
    </w:p>
    <w:p w14:paraId="75F9E4DC" w14:textId="77777777" w:rsidR="002E10C5" w:rsidRDefault="002E10C5" w:rsidP="002E10C5">
      <w:pPr>
        <w:pStyle w:val="Aufzhlungszeichen"/>
        <w:numPr>
          <w:ilvl w:val="0"/>
          <w:numId w:val="0"/>
        </w:numPr>
        <w:ind w:left="720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color w:val="000000" w:themeColor="text1"/>
          <w:sz w:val="20"/>
          <w:szCs w:val="20"/>
        </w:rPr>
        <w:t>(</w:t>
      </w:r>
      <w:r w:rsidRPr="002E10C5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Für </w:t>
      </w:r>
      <w:proofErr w:type="spellStart"/>
      <w:r w:rsidRPr="002E10C5">
        <w:rPr>
          <w:rFonts w:ascii="Calibri" w:hAnsi="Calibri" w:cs="Calibri"/>
          <w:i/>
          <w:iCs/>
          <w:color w:val="000000" w:themeColor="text1"/>
          <w:sz w:val="20"/>
          <w:szCs w:val="20"/>
        </w:rPr>
        <w:t>Bäume</w:t>
      </w:r>
      <w:proofErr w:type="spellEnd"/>
      <w:r w:rsidRPr="002E10C5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in </w:t>
      </w:r>
      <w:proofErr w:type="spellStart"/>
      <w:r w:rsidRPr="002E10C5">
        <w:rPr>
          <w:rFonts w:ascii="Calibri" w:hAnsi="Calibri" w:cs="Calibri"/>
          <w:i/>
          <w:iCs/>
          <w:color w:val="000000" w:themeColor="text1"/>
          <w:sz w:val="20"/>
          <w:szCs w:val="20"/>
        </w:rPr>
        <w:t>Bereichen</w:t>
      </w:r>
      <w:proofErr w:type="spellEnd"/>
      <w:r w:rsidRPr="002E10C5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2E10C5">
        <w:rPr>
          <w:rFonts w:ascii="Calibri" w:hAnsi="Calibri" w:cs="Calibri"/>
          <w:i/>
          <w:iCs/>
          <w:color w:val="000000" w:themeColor="text1"/>
          <w:sz w:val="20"/>
          <w:szCs w:val="20"/>
        </w:rPr>
        <w:t>mit</w:t>
      </w:r>
      <w:proofErr w:type="spellEnd"/>
      <w:r w:rsidRPr="002E10C5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2E10C5">
        <w:rPr>
          <w:rFonts w:ascii="Calibri" w:hAnsi="Calibri" w:cs="Calibri"/>
          <w:i/>
          <w:iCs/>
          <w:color w:val="000000" w:themeColor="text1"/>
          <w:sz w:val="20"/>
          <w:szCs w:val="20"/>
        </w:rPr>
        <w:t>hoher</w:t>
      </w:r>
      <w:proofErr w:type="spellEnd"/>
      <w:r w:rsidRPr="002E10C5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2E10C5">
        <w:rPr>
          <w:rFonts w:ascii="Calibri" w:hAnsi="Calibri" w:cs="Calibri"/>
          <w:i/>
          <w:iCs/>
          <w:color w:val="000000" w:themeColor="text1"/>
          <w:sz w:val="20"/>
          <w:szCs w:val="20"/>
        </w:rPr>
        <w:t>Verkehrsdichte</w:t>
      </w:r>
      <w:proofErr w:type="spellEnd"/>
      <w:r w:rsidRPr="002E10C5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und in </w:t>
      </w:r>
      <w:proofErr w:type="spellStart"/>
      <w:r w:rsidRPr="002E10C5">
        <w:rPr>
          <w:rFonts w:ascii="Calibri" w:hAnsi="Calibri" w:cs="Calibri"/>
          <w:i/>
          <w:iCs/>
          <w:color w:val="000000" w:themeColor="text1"/>
          <w:sz w:val="20"/>
          <w:szCs w:val="20"/>
        </w:rPr>
        <w:t>schlechtem</w:t>
      </w:r>
      <w:proofErr w:type="spellEnd"/>
      <w:r w:rsidRPr="002E10C5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2E10C5">
        <w:rPr>
          <w:rFonts w:ascii="Calibri" w:hAnsi="Calibri" w:cs="Calibri"/>
          <w:i/>
          <w:iCs/>
          <w:color w:val="000000" w:themeColor="text1"/>
          <w:sz w:val="20"/>
          <w:szCs w:val="20"/>
        </w:rPr>
        <w:t>Zustand</w:t>
      </w:r>
      <w:proofErr w:type="spellEnd"/>
      <w:r w:rsidRPr="002E10C5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 w:themeColor="text1"/>
          <w:sz w:val="20"/>
          <w:szCs w:val="20"/>
        </w:rPr>
        <w:t>ist</w:t>
      </w:r>
      <w:proofErr w:type="spellEnd"/>
      <w:r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2E10C5">
        <w:rPr>
          <w:rFonts w:ascii="Calibri" w:hAnsi="Calibri" w:cs="Calibri"/>
          <w:i/>
          <w:iCs/>
          <w:color w:val="000000" w:themeColor="text1"/>
          <w:sz w:val="20"/>
          <w:szCs w:val="20"/>
        </w:rPr>
        <w:t>eine</w:t>
      </w:r>
      <w:proofErr w:type="spellEnd"/>
      <w:r w:rsidRPr="002E10C5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2E10C5">
        <w:rPr>
          <w:rFonts w:ascii="Calibri" w:hAnsi="Calibri" w:cs="Calibri"/>
          <w:i/>
          <w:iCs/>
          <w:color w:val="000000" w:themeColor="text1"/>
          <w:sz w:val="20"/>
          <w:szCs w:val="20"/>
        </w:rPr>
        <w:t>halbjährliche</w:t>
      </w:r>
      <w:proofErr w:type="spellEnd"/>
      <w:r w:rsidRPr="002E10C5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2E10C5">
        <w:rPr>
          <w:rFonts w:ascii="Calibri" w:hAnsi="Calibri" w:cs="Calibri"/>
          <w:i/>
          <w:iCs/>
          <w:color w:val="000000" w:themeColor="text1"/>
          <w:sz w:val="20"/>
          <w:szCs w:val="20"/>
        </w:rPr>
        <w:t>Kontrolle</w:t>
      </w:r>
      <w:proofErr w:type="spellEnd"/>
      <w:r w:rsidRPr="002E10C5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2E10C5">
        <w:rPr>
          <w:rFonts w:ascii="Calibri" w:hAnsi="Calibri" w:cs="Calibri"/>
          <w:i/>
          <w:iCs/>
          <w:color w:val="000000" w:themeColor="text1"/>
          <w:sz w:val="20"/>
          <w:szCs w:val="20"/>
        </w:rPr>
        <w:t>angemessen</w:t>
      </w:r>
      <w:proofErr w:type="spellEnd"/>
      <w:r w:rsidRPr="002E10C5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</w:rPr>
        <w:t>in</w:t>
      </w:r>
      <w:r w:rsidRPr="002E10C5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2E10C5">
        <w:rPr>
          <w:rFonts w:ascii="Calibri" w:hAnsi="Calibri" w:cs="Calibri"/>
          <w:i/>
          <w:iCs/>
          <w:color w:val="000000" w:themeColor="text1"/>
          <w:sz w:val="20"/>
          <w:szCs w:val="20"/>
        </w:rPr>
        <w:t>weniger</w:t>
      </w:r>
      <w:proofErr w:type="spellEnd"/>
      <w:r w:rsidRPr="002E10C5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2E10C5">
        <w:rPr>
          <w:rFonts w:ascii="Calibri" w:hAnsi="Calibri" w:cs="Calibri"/>
          <w:i/>
          <w:iCs/>
          <w:color w:val="000000" w:themeColor="text1"/>
          <w:sz w:val="20"/>
          <w:szCs w:val="20"/>
        </w:rPr>
        <w:t>frequentierten</w:t>
      </w:r>
      <w:proofErr w:type="spellEnd"/>
      <w:r w:rsidRPr="002E10C5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2E10C5">
        <w:rPr>
          <w:rFonts w:ascii="Calibri" w:hAnsi="Calibri" w:cs="Calibri"/>
          <w:i/>
          <w:iCs/>
          <w:color w:val="000000" w:themeColor="text1"/>
          <w:sz w:val="20"/>
          <w:szCs w:val="20"/>
        </w:rPr>
        <w:t>Bereichen</w:t>
      </w:r>
      <w:proofErr w:type="spellEnd"/>
      <w:r w:rsidRPr="002E10C5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und </w:t>
      </w:r>
      <w:proofErr w:type="spellStart"/>
      <w:r w:rsidRPr="002E10C5">
        <w:rPr>
          <w:rFonts w:ascii="Calibri" w:hAnsi="Calibri" w:cs="Calibri"/>
          <w:i/>
          <w:iCs/>
          <w:color w:val="000000" w:themeColor="text1"/>
          <w:sz w:val="20"/>
          <w:szCs w:val="20"/>
        </w:rPr>
        <w:t>bei</w:t>
      </w:r>
      <w:proofErr w:type="spellEnd"/>
      <w:r w:rsidRPr="002E10C5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2E10C5">
        <w:rPr>
          <w:rFonts w:ascii="Calibri" w:hAnsi="Calibri" w:cs="Calibri"/>
          <w:i/>
          <w:iCs/>
          <w:color w:val="000000" w:themeColor="text1"/>
          <w:sz w:val="20"/>
          <w:szCs w:val="20"/>
        </w:rPr>
        <w:t>gesunden</w:t>
      </w:r>
      <w:proofErr w:type="spellEnd"/>
      <w:r w:rsidRPr="002E10C5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2E10C5">
        <w:rPr>
          <w:rFonts w:ascii="Calibri" w:hAnsi="Calibri" w:cs="Calibri"/>
          <w:i/>
          <w:iCs/>
          <w:color w:val="000000" w:themeColor="text1"/>
          <w:sz w:val="20"/>
          <w:szCs w:val="20"/>
        </w:rPr>
        <w:t>Bäumen</w:t>
      </w:r>
      <w:proofErr w:type="spellEnd"/>
      <w:r w:rsidRPr="002E10C5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 w:themeColor="text1"/>
          <w:sz w:val="20"/>
          <w:szCs w:val="20"/>
        </w:rPr>
        <w:t>ist</w:t>
      </w:r>
      <w:proofErr w:type="spellEnd"/>
      <w:r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2E10C5">
        <w:rPr>
          <w:rFonts w:ascii="Calibri" w:hAnsi="Calibri" w:cs="Calibri"/>
          <w:i/>
          <w:iCs/>
          <w:color w:val="000000" w:themeColor="text1"/>
          <w:sz w:val="20"/>
          <w:szCs w:val="20"/>
        </w:rPr>
        <w:t>eine</w:t>
      </w:r>
      <w:proofErr w:type="spellEnd"/>
      <w:r w:rsidRPr="002E10C5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2E10C5">
        <w:rPr>
          <w:rFonts w:ascii="Calibri" w:hAnsi="Calibri" w:cs="Calibri"/>
          <w:i/>
          <w:iCs/>
          <w:color w:val="000000" w:themeColor="text1"/>
          <w:sz w:val="20"/>
          <w:szCs w:val="20"/>
        </w:rPr>
        <w:t>jährliche</w:t>
      </w:r>
      <w:proofErr w:type="spellEnd"/>
      <w:r w:rsidRPr="002E10C5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2E10C5">
        <w:rPr>
          <w:rFonts w:ascii="Calibri" w:hAnsi="Calibri" w:cs="Calibri"/>
          <w:i/>
          <w:iCs/>
          <w:color w:val="000000" w:themeColor="text1"/>
          <w:sz w:val="20"/>
          <w:szCs w:val="20"/>
        </w:rPr>
        <w:t>Kontrolle</w:t>
      </w:r>
      <w:proofErr w:type="spellEnd"/>
      <w:r w:rsidRPr="002E10C5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2E10C5">
        <w:rPr>
          <w:rFonts w:ascii="Calibri" w:hAnsi="Calibri" w:cs="Calibri"/>
          <w:i/>
          <w:iCs/>
          <w:color w:val="000000" w:themeColor="text1"/>
          <w:sz w:val="20"/>
          <w:szCs w:val="20"/>
        </w:rPr>
        <w:t>ausreichend</w:t>
      </w:r>
      <w:proofErr w:type="spellEnd"/>
      <w:r>
        <w:rPr>
          <w:rFonts w:ascii="Calibri" w:hAnsi="Calibri" w:cs="Calibri"/>
          <w:i/>
          <w:iCs/>
          <w:color w:val="000000" w:themeColor="text1"/>
          <w:sz w:val="20"/>
          <w:szCs w:val="20"/>
        </w:rPr>
        <w:t>)</w:t>
      </w:r>
    </w:p>
    <w:p w14:paraId="118907CE" w14:textId="4F539BF3" w:rsidR="002E10C5" w:rsidRPr="002E10C5" w:rsidRDefault="002E10C5" w:rsidP="002E10C5">
      <w:pPr>
        <w:pStyle w:val="Aufzhlungszeichen"/>
        <w:numPr>
          <w:ilvl w:val="0"/>
          <w:numId w:val="15"/>
        </w:numPr>
        <w:rPr>
          <w:rFonts w:ascii="Calibri" w:hAnsi="Calibri" w:cs="Calibri"/>
          <w:i/>
          <w:iCs/>
          <w:sz w:val="20"/>
          <w:szCs w:val="20"/>
        </w:rPr>
      </w:pPr>
      <w:proofErr w:type="spellStart"/>
      <w:r w:rsidRPr="000E1994">
        <w:rPr>
          <w:rFonts w:ascii="Calibri" w:hAnsi="Calibri" w:cs="Calibri"/>
          <w:i/>
          <w:iCs/>
          <w:color w:val="000000" w:themeColor="text1"/>
          <w:sz w:val="20"/>
          <w:szCs w:val="20"/>
        </w:rPr>
        <w:t>Zusatzkontrollen</w:t>
      </w:r>
      <w:proofErr w:type="spellEnd"/>
      <w:r w:rsidRPr="000E1994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0E1994">
        <w:rPr>
          <w:rFonts w:ascii="Calibri" w:hAnsi="Calibri" w:cs="Calibri"/>
          <w:i/>
          <w:iCs/>
          <w:color w:val="000000" w:themeColor="text1"/>
          <w:sz w:val="20"/>
          <w:szCs w:val="20"/>
        </w:rPr>
        <w:t>nach</w:t>
      </w:r>
      <w:proofErr w:type="spellEnd"/>
      <w:r w:rsidRPr="000E1994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0E1994">
        <w:rPr>
          <w:rFonts w:ascii="Calibri" w:hAnsi="Calibri" w:cs="Calibri"/>
          <w:i/>
          <w:iCs/>
          <w:color w:val="000000" w:themeColor="text1"/>
          <w:sz w:val="20"/>
          <w:szCs w:val="20"/>
        </w:rPr>
        <w:t>extremen</w:t>
      </w:r>
      <w:proofErr w:type="spellEnd"/>
      <w:r w:rsidRPr="000E1994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0E1994">
        <w:rPr>
          <w:rFonts w:ascii="Calibri" w:hAnsi="Calibri" w:cs="Calibri"/>
          <w:i/>
          <w:iCs/>
          <w:color w:val="000000" w:themeColor="text1"/>
          <w:sz w:val="20"/>
          <w:szCs w:val="20"/>
        </w:rPr>
        <w:t>Witterungsereignissen</w:t>
      </w:r>
      <w:proofErr w:type="spellEnd"/>
      <w:r w:rsidRPr="000E1994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, </w:t>
      </w:r>
      <w:proofErr w:type="spellStart"/>
      <w:r w:rsidRPr="000E1994">
        <w:rPr>
          <w:rFonts w:ascii="Calibri" w:hAnsi="Calibri" w:cs="Calibri"/>
          <w:i/>
          <w:iCs/>
          <w:color w:val="000000" w:themeColor="text1"/>
          <w:sz w:val="20"/>
          <w:szCs w:val="20"/>
        </w:rPr>
        <w:t>Schadensfällen</w:t>
      </w:r>
      <w:proofErr w:type="spellEnd"/>
      <w:r w:rsidRPr="000E1994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, </w:t>
      </w:r>
      <w:proofErr w:type="spellStart"/>
      <w:r w:rsidRPr="000E1994">
        <w:rPr>
          <w:rFonts w:ascii="Calibri" w:hAnsi="Calibri" w:cs="Calibri"/>
          <w:i/>
          <w:iCs/>
          <w:color w:val="000000" w:themeColor="text1"/>
          <w:sz w:val="20"/>
          <w:szCs w:val="20"/>
        </w:rPr>
        <w:t>erheblichen</w:t>
      </w:r>
      <w:proofErr w:type="spellEnd"/>
      <w:r>
        <w:rPr>
          <w:rFonts w:ascii="Calibri" w:hAnsi="Calibri" w:cs="Calibri"/>
          <w:i/>
          <w:iCs/>
          <w:color w:val="000000" w:themeColor="text1"/>
          <w:sz w:val="20"/>
          <w:szCs w:val="20"/>
        </w:rPr>
        <w:t> </w:t>
      </w:r>
      <w:proofErr w:type="spellStart"/>
      <w:r w:rsidRPr="000E1994">
        <w:rPr>
          <w:rFonts w:ascii="Calibri" w:hAnsi="Calibri" w:cs="Calibri"/>
          <w:i/>
          <w:iCs/>
          <w:color w:val="000000" w:themeColor="text1"/>
          <w:sz w:val="20"/>
          <w:szCs w:val="20"/>
        </w:rPr>
        <w:t>Veränderungen</w:t>
      </w:r>
      <w:proofErr w:type="spellEnd"/>
      <w:r w:rsidRPr="000E1994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0E1994">
        <w:rPr>
          <w:rFonts w:ascii="Calibri" w:hAnsi="Calibri" w:cs="Calibri"/>
          <w:i/>
          <w:iCs/>
          <w:color w:val="000000" w:themeColor="text1"/>
          <w:sz w:val="20"/>
          <w:szCs w:val="20"/>
        </w:rPr>
        <w:t>im</w:t>
      </w:r>
      <w:proofErr w:type="spellEnd"/>
      <w:r w:rsidRPr="000E1994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0E1994">
        <w:rPr>
          <w:rFonts w:ascii="Calibri" w:hAnsi="Calibri" w:cs="Calibri"/>
          <w:i/>
          <w:iCs/>
          <w:color w:val="000000" w:themeColor="text1"/>
          <w:sz w:val="20"/>
          <w:szCs w:val="20"/>
        </w:rPr>
        <w:t>Baumumfeld</w:t>
      </w:r>
      <w:proofErr w:type="spellEnd"/>
      <w:r w:rsidRPr="000E1994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0E1994">
        <w:rPr>
          <w:rFonts w:ascii="Calibri" w:hAnsi="Calibri" w:cs="Calibri"/>
          <w:i/>
          <w:iCs/>
          <w:color w:val="000000" w:themeColor="text1"/>
          <w:sz w:val="20"/>
          <w:szCs w:val="20"/>
        </w:rPr>
        <w:t>oder</w:t>
      </w:r>
      <w:proofErr w:type="spellEnd"/>
      <w:r w:rsidRPr="000E1994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0E1994">
        <w:rPr>
          <w:rFonts w:ascii="Calibri" w:hAnsi="Calibri" w:cs="Calibri"/>
          <w:i/>
          <w:iCs/>
          <w:color w:val="000000" w:themeColor="text1"/>
          <w:sz w:val="20"/>
          <w:szCs w:val="20"/>
        </w:rPr>
        <w:t>erheblichen</w:t>
      </w:r>
      <w:proofErr w:type="spellEnd"/>
      <w:r w:rsidRPr="000E1994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0E1994">
        <w:rPr>
          <w:rFonts w:ascii="Calibri" w:hAnsi="Calibri" w:cs="Calibri"/>
          <w:i/>
          <w:iCs/>
          <w:color w:val="000000" w:themeColor="text1"/>
          <w:sz w:val="20"/>
          <w:szCs w:val="20"/>
        </w:rPr>
        <w:t>Eingriffen</w:t>
      </w:r>
      <w:proofErr w:type="spellEnd"/>
      <w:r w:rsidRPr="000E1994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in den Baum</w:t>
      </w:r>
    </w:p>
    <w:p w14:paraId="2CC51693" w14:textId="77777777" w:rsidR="008832F1" w:rsidRPr="00A91650" w:rsidRDefault="008832F1" w:rsidP="008832F1">
      <w:pPr>
        <w:pStyle w:val="Aufzhlungszeichen"/>
        <w:numPr>
          <w:ilvl w:val="0"/>
          <w:numId w:val="0"/>
        </w:numPr>
        <w:ind w:left="720"/>
        <w:rPr>
          <w:rFonts w:ascii="Aptos" w:hAnsi="Aptos"/>
          <w:i/>
          <w:iCs/>
          <w:sz w:val="20"/>
          <w:szCs w:val="20"/>
        </w:rPr>
      </w:pPr>
    </w:p>
    <w:tbl>
      <w:tblPr>
        <w:tblStyle w:val="Tabellenraster"/>
        <w:tblpPr w:leftFromText="141" w:rightFromText="141" w:vertAnchor="text" w:horzAnchor="margin" w:tblpX="-459" w:tblpY="39"/>
        <w:tblW w:w="9776" w:type="dxa"/>
        <w:tblLook w:val="04A0" w:firstRow="1" w:lastRow="0" w:firstColumn="1" w:lastColumn="0" w:noHBand="0" w:noVBand="1"/>
      </w:tblPr>
      <w:tblGrid>
        <w:gridCol w:w="4941"/>
        <w:gridCol w:w="1164"/>
        <w:gridCol w:w="1270"/>
        <w:gridCol w:w="1125"/>
        <w:gridCol w:w="1276"/>
      </w:tblGrid>
      <w:tr w:rsidR="00E97687" w:rsidRPr="000712AF" w14:paraId="06149672" w14:textId="0010DB51" w:rsidTr="00017828">
        <w:trPr>
          <w:trHeight w:val="841"/>
        </w:trPr>
        <w:tc>
          <w:tcPr>
            <w:tcW w:w="4941" w:type="dxa"/>
            <w:vMerge w:val="restart"/>
            <w:shd w:val="clear" w:color="auto" w:fill="FF0000"/>
            <w:vAlign w:val="center"/>
          </w:tcPr>
          <w:p w14:paraId="7871A439" w14:textId="2A547605" w:rsidR="00E97687" w:rsidRPr="001A1971" w:rsidRDefault="00E97687" w:rsidP="001A1971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bookmarkStart w:id="2" w:name="_Hlk193711137"/>
            <w:proofErr w:type="spellStart"/>
            <w:r w:rsidRPr="001A1971">
              <w:rPr>
                <w:rFonts w:ascii="Calibri" w:hAnsi="Calibri" w:cs="Calibri"/>
                <w:b/>
                <w:bCs/>
                <w:color w:val="FFFFFF" w:themeColor="background1"/>
              </w:rPr>
              <w:t>Bezeichnung</w:t>
            </w:r>
            <w:proofErr w:type="spellEnd"/>
          </w:p>
        </w:tc>
        <w:tc>
          <w:tcPr>
            <w:tcW w:w="4835" w:type="dxa"/>
            <w:gridSpan w:val="4"/>
            <w:shd w:val="clear" w:color="auto" w:fill="FF0000"/>
            <w:vAlign w:val="center"/>
          </w:tcPr>
          <w:p w14:paraId="21BA75CA" w14:textId="5793FC19" w:rsidR="00E97687" w:rsidRPr="001A1971" w:rsidRDefault="00E97687" w:rsidP="001A1971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 w:rsidRPr="001A1971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Kontrollgang</w:t>
            </w:r>
            <w:proofErr w:type="spellEnd"/>
            <w:r w:rsidRPr="001A1971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1A1971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durchgeführt</w:t>
            </w:r>
            <w:proofErr w:type="spellEnd"/>
          </w:p>
        </w:tc>
      </w:tr>
      <w:tr w:rsidR="00E97687" w:rsidRPr="000712AF" w14:paraId="42748774" w14:textId="0945852E" w:rsidTr="00017828">
        <w:trPr>
          <w:trHeight w:val="335"/>
        </w:trPr>
        <w:tc>
          <w:tcPr>
            <w:tcW w:w="4941" w:type="dxa"/>
            <w:vMerge/>
            <w:shd w:val="clear" w:color="auto" w:fill="FF0000"/>
            <w:vAlign w:val="center"/>
          </w:tcPr>
          <w:p w14:paraId="7E0A097D" w14:textId="77777777" w:rsidR="00E97687" w:rsidRPr="001A1971" w:rsidRDefault="00E97687" w:rsidP="001A1971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1164" w:type="dxa"/>
            <w:shd w:val="clear" w:color="auto" w:fill="FF0000"/>
            <w:vAlign w:val="center"/>
          </w:tcPr>
          <w:p w14:paraId="7BB93626" w14:textId="312BFC58" w:rsidR="00E97687" w:rsidRDefault="00E97687" w:rsidP="001A1971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2025</w:t>
            </w:r>
          </w:p>
          <w:p w14:paraId="72DD57B9" w14:textId="04A72AAD" w:rsidR="00E97687" w:rsidRPr="001A1971" w:rsidRDefault="00E97687" w:rsidP="001A1971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-</w:t>
            </w:r>
            <w:proofErr w:type="spellStart"/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belaubt</w:t>
            </w:r>
            <w:proofErr w:type="spellEnd"/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 -</w:t>
            </w:r>
          </w:p>
        </w:tc>
        <w:tc>
          <w:tcPr>
            <w:tcW w:w="1270" w:type="dxa"/>
            <w:shd w:val="clear" w:color="auto" w:fill="FF0000"/>
            <w:vAlign w:val="center"/>
          </w:tcPr>
          <w:p w14:paraId="66DCF6C7" w14:textId="4CC5A954" w:rsidR="00E97687" w:rsidRDefault="00E97687" w:rsidP="001A1971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202</w:t>
            </w:r>
            <w:r w:rsidR="00017828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5</w:t>
            </w:r>
          </w:p>
          <w:p w14:paraId="621B0AA7" w14:textId="1954579A" w:rsidR="00E97687" w:rsidRPr="001A1971" w:rsidRDefault="00E97687" w:rsidP="001A1971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-</w:t>
            </w:r>
            <w:proofErr w:type="spellStart"/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unbelaubt</w:t>
            </w:r>
            <w:proofErr w:type="spellEnd"/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-</w:t>
            </w:r>
          </w:p>
        </w:tc>
        <w:tc>
          <w:tcPr>
            <w:tcW w:w="1125" w:type="dxa"/>
            <w:shd w:val="clear" w:color="auto" w:fill="FF0000"/>
          </w:tcPr>
          <w:p w14:paraId="2100D7A7" w14:textId="03815EED" w:rsidR="00017828" w:rsidRDefault="00017828" w:rsidP="0001782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202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6</w:t>
            </w:r>
          </w:p>
          <w:p w14:paraId="0FE6CAE2" w14:textId="385DF0A5" w:rsidR="00E97687" w:rsidRDefault="00017828" w:rsidP="0001782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-</w:t>
            </w:r>
            <w:proofErr w:type="spellStart"/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belaubt</w:t>
            </w:r>
            <w:proofErr w:type="spellEnd"/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 -</w:t>
            </w:r>
          </w:p>
        </w:tc>
        <w:tc>
          <w:tcPr>
            <w:tcW w:w="1276" w:type="dxa"/>
            <w:shd w:val="clear" w:color="auto" w:fill="FF0000"/>
          </w:tcPr>
          <w:p w14:paraId="13EE8239" w14:textId="77777777" w:rsidR="00017828" w:rsidRDefault="00017828" w:rsidP="0001782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2026</w:t>
            </w:r>
          </w:p>
          <w:p w14:paraId="4B12D8B4" w14:textId="40066F44" w:rsidR="00E97687" w:rsidRDefault="00017828" w:rsidP="0001782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-</w:t>
            </w:r>
            <w:proofErr w:type="spellStart"/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unbelaubt</w:t>
            </w:r>
            <w:proofErr w:type="spellEnd"/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-</w:t>
            </w:r>
          </w:p>
        </w:tc>
      </w:tr>
      <w:tr w:rsidR="00E97687" w:rsidRPr="000712AF" w14:paraId="52A00CED" w14:textId="2D104490" w:rsidTr="00017828">
        <w:trPr>
          <w:trHeight w:val="712"/>
        </w:trPr>
        <w:tc>
          <w:tcPr>
            <w:tcW w:w="4941" w:type="dxa"/>
          </w:tcPr>
          <w:p w14:paraId="5136010B" w14:textId="4D664CD1" w:rsidR="00E97687" w:rsidRPr="000E1994" w:rsidRDefault="00E97687" w:rsidP="000712A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>Sichtprüfung</w:t>
            </w:r>
            <w:proofErr w:type="spellEnd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 xml:space="preserve"> des </w:t>
            </w:r>
            <w:proofErr w:type="spellStart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>Baumumfeldes</w:t>
            </w:r>
            <w:proofErr w:type="spellEnd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 xml:space="preserve"> (z. B. </w:t>
            </w:r>
            <w:proofErr w:type="spellStart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>Wurzelanhebung</w:t>
            </w:r>
            <w:proofErr w:type="spellEnd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>Stolperstellen</w:t>
            </w:r>
            <w:proofErr w:type="spellEnd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>Bodenverdichtung</w:t>
            </w:r>
            <w:proofErr w:type="spellEnd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1164" w:type="dxa"/>
          </w:tcPr>
          <w:p w14:paraId="1FD2D7E4" w14:textId="12E0A81B" w:rsidR="00E97687" w:rsidRPr="001A1971" w:rsidRDefault="00E97687" w:rsidP="000712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0" w:type="dxa"/>
          </w:tcPr>
          <w:p w14:paraId="76B117F2" w14:textId="32656C5E" w:rsidR="00E97687" w:rsidRPr="001A1971" w:rsidRDefault="00E97687" w:rsidP="00E649B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5" w:type="dxa"/>
          </w:tcPr>
          <w:p w14:paraId="3D7425AD" w14:textId="77777777" w:rsidR="00E97687" w:rsidRPr="001A1971" w:rsidRDefault="00E97687" w:rsidP="00E649B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423139D" w14:textId="50F761EA" w:rsidR="00E97687" w:rsidRPr="001A1971" w:rsidRDefault="00E97687" w:rsidP="00E649B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97687" w:rsidRPr="000712AF" w14:paraId="2D43F768" w14:textId="30B45CEE" w:rsidTr="00017828">
        <w:trPr>
          <w:trHeight w:val="342"/>
        </w:trPr>
        <w:tc>
          <w:tcPr>
            <w:tcW w:w="4941" w:type="dxa"/>
          </w:tcPr>
          <w:p w14:paraId="611CD030" w14:textId="39BC6167" w:rsidR="00E97687" w:rsidRPr="000E1994" w:rsidRDefault="00E97687" w:rsidP="000712A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>Kontrolle</w:t>
            </w:r>
            <w:proofErr w:type="spellEnd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 xml:space="preserve"> auf </w:t>
            </w:r>
            <w:proofErr w:type="spellStart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>Totholz</w:t>
            </w:r>
            <w:proofErr w:type="spellEnd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proofErr w:type="spellStart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>insbesondere</w:t>
            </w:r>
            <w:proofErr w:type="spellEnd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 xml:space="preserve"> in der Krone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1164" w:type="dxa"/>
          </w:tcPr>
          <w:p w14:paraId="296BB774" w14:textId="77777777" w:rsidR="00E97687" w:rsidRPr="001A1971" w:rsidRDefault="00E97687" w:rsidP="000712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0" w:type="dxa"/>
          </w:tcPr>
          <w:p w14:paraId="246993D7" w14:textId="77777777" w:rsidR="00E97687" w:rsidRPr="001A1971" w:rsidRDefault="00E97687" w:rsidP="000712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5" w:type="dxa"/>
          </w:tcPr>
          <w:p w14:paraId="4609A638" w14:textId="77777777" w:rsidR="00E97687" w:rsidRPr="001A1971" w:rsidRDefault="00E97687" w:rsidP="000712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25DE9B6" w14:textId="3AF437B3" w:rsidR="00E97687" w:rsidRPr="001A1971" w:rsidRDefault="00E97687" w:rsidP="000712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97687" w:rsidRPr="000712AF" w14:paraId="49DB16F4" w14:textId="37DB9707" w:rsidTr="00017828">
        <w:trPr>
          <w:trHeight w:val="710"/>
        </w:trPr>
        <w:tc>
          <w:tcPr>
            <w:tcW w:w="4941" w:type="dxa"/>
          </w:tcPr>
          <w:p w14:paraId="23772A06" w14:textId="1D820094" w:rsidR="00E97687" w:rsidRPr="000E1994" w:rsidRDefault="00E97687" w:rsidP="000712A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>Sichtbare</w:t>
            </w:r>
            <w:proofErr w:type="spellEnd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>Schäden</w:t>
            </w:r>
            <w:proofErr w:type="spellEnd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 xml:space="preserve"> an Stamm und </w:t>
            </w:r>
            <w:proofErr w:type="spellStart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>Ästen</w:t>
            </w:r>
            <w:proofErr w:type="spellEnd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 xml:space="preserve"> (z. B. Risse, </w:t>
            </w:r>
            <w:proofErr w:type="spellStart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>Abplatzungen</w:t>
            </w:r>
            <w:proofErr w:type="spellEnd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>Höhlungen</w:t>
            </w:r>
            <w:proofErr w:type="spellEnd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>Pilzbefall</w:t>
            </w:r>
            <w:proofErr w:type="spellEnd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1164" w:type="dxa"/>
          </w:tcPr>
          <w:p w14:paraId="2D93E878" w14:textId="77777777" w:rsidR="00E97687" w:rsidRPr="001A1971" w:rsidRDefault="00E97687" w:rsidP="000712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0" w:type="dxa"/>
          </w:tcPr>
          <w:p w14:paraId="1E4A1797" w14:textId="77777777" w:rsidR="00E97687" w:rsidRPr="001A1971" w:rsidRDefault="00E97687" w:rsidP="000712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5" w:type="dxa"/>
          </w:tcPr>
          <w:p w14:paraId="23D06FAE" w14:textId="77777777" w:rsidR="00E97687" w:rsidRPr="001A1971" w:rsidRDefault="00E97687" w:rsidP="000712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E3DABF3" w14:textId="690299BA" w:rsidR="00E97687" w:rsidRPr="001A1971" w:rsidRDefault="00E97687" w:rsidP="000712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97687" w:rsidRPr="000712AF" w14:paraId="091BB8B0" w14:textId="1EFA8343" w:rsidTr="00017828">
        <w:trPr>
          <w:trHeight w:val="491"/>
        </w:trPr>
        <w:tc>
          <w:tcPr>
            <w:tcW w:w="4941" w:type="dxa"/>
          </w:tcPr>
          <w:p w14:paraId="750C6089" w14:textId="65203549" w:rsidR="00E97687" w:rsidRPr="000E1994" w:rsidRDefault="00E97687" w:rsidP="000712AF">
            <w:pPr>
              <w:pStyle w:val="Aufzhlungszeichen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>Schiefstand</w:t>
            </w:r>
            <w:proofErr w:type="spellEnd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>oder</w:t>
            </w:r>
            <w:proofErr w:type="spellEnd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>Neigung</w:t>
            </w:r>
            <w:proofErr w:type="spellEnd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>mit</w:t>
            </w:r>
            <w:proofErr w:type="spellEnd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>erkennbarer</w:t>
            </w:r>
            <w:proofErr w:type="spellEnd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>Instabilität</w:t>
            </w:r>
            <w:proofErr w:type="spellEnd"/>
          </w:p>
        </w:tc>
        <w:tc>
          <w:tcPr>
            <w:tcW w:w="1164" w:type="dxa"/>
          </w:tcPr>
          <w:p w14:paraId="76E05610" w14:textId="77777777" w:rsidR="00E97687" w:rsidRPr="001A1971" w:rsidRDefault="00E97687" w:rsidP="000712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0" w:type="dxa"/>
          </w:tcPr>
          <w:p w14:paraId="17528C0A" w14:textId="77777777" w:rsidR="00E97687" w:rsidRPr="001A1971" w:rsidRDefault="00E97687" w:rsidP="000712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5" w:type="dxa"/>
          </w:tcPr>
          <w:p w14:paraId="46E8ECE0" w14:textId="77777777" w:rsidR="00E97687" w:rsidRPr="001A1971" w:rsidRDefault="00E97687" w:rsidP="000712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B8A7018" w14:textId="4B6A4514" w:rsidR="00E97687" w:rsidRPr="001A1971" w:rsidRDefault="00E97687" w:rsidP="000712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97687" w:rsidRPr="000712AF" w14:paraId="5BA6F82A" w14:textId="58FAF886" w:rsidTr="00017828">
        <w:trPr>
          <w:trHeight w:val="606"/>
        </w:trPr>
        <w:tc>
          <w:tcPr>
            <w:tcW w:w="4941" w:type="dxa"/>
          </w:tcPr>
          <w:p w14:paraId="0788EC17" w14:textId="44C44CC5" w:rsidR="00E97687" w:rsidRPr="000E1994" w:rsidRDefault="00E97687" w:rsidP="000712A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>Beschädigungen</w:t>
            </w:r>
            <w:proofErr w:type="spellEnd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>durch</w:t>
            </w:r>
            <w:proofErr w:type="spellEnd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>Fahrzeuge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Anfahrschäden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>)</w:t>
            </w:r>
            <w:r w:rsidRPr="000E1994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>Bauarbeiten</w:t>
            </w:r>
            <w:proofErr w:type="spellEnd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>oder</w:t>
            </w:r>
            <w:proofErr w:type="spellEnd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>Vandalismus</w:t>
            </w:r>
            <w:proofErr w:type="spellEnd"/>
          </w:p>
        </w:tc>
        <w:tc>
          <w:tcPr>
            <w:tcW w:w="1164" w:type="dxa"/>
          </w:tcPr>
          <w:p w14:paraId="2AD5F204" w14:textId="77777777" w:rsidR="00E97687" w:rsidRPr="001A1971" w:rsidRDefault="00E97687" w:rsidP="000712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0" w:type="dxa"/>
          </w:tcPr>
          <w:p w14:paraId="6CB25E1D" w14:textId="77777777" w:rsidR="00E97687" w:rsidRPr="001A1971" w:rsidRDefault="00E97687" w:rsidP="000712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5" w:type="dxa"/>
          </w:tcPr>
          <w:p w14:paraId="524F6383" w14:textId="77777777" w:rsidR="00E97687" w:rsidRPr="001A1971" w:rsidRDefault="00E97687" w:rsidP="000712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F1D022D" w14:textId="4B673B01" w:rsidR="00E97687" w:rsidRPr="001A1971" w:rsidRDefault="00E97687" w:rsidP="000712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97687" w:rsidRPr="000712AF" w14:paraId="62D965EE" w14:textId="06E9357E" w:rsidTr="00017828">
        <w:trPr>
          <w:trHeight w:val="670"/>
        </w:trPr>
        <w:tc>
          <w:tcPr>
            <w:tcW w:w="4941" w:type="dxa"/>
          </w:tcPr>
          <w:p w14:paraId="29FBA4C8" w14:textId="6E3149B9" w:rsidR="00E97687" w:rsidRPr="000E1994" w:rsidRDefault="00E97687" w:rsidP="000712A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>Überwuchs</w:t>
            </w:r>
            <w:proofErr w:type="spellEnd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 xml:space="preserve"> von </w:t>
            </w:r>
            <w:proofErr w:type="spellStart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>Spielgeräten</w:t>
            </w:r>
            <w:proofErr w:type="spellEnd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>Wegen</w:t>
            </w:r>
            <w:proofErr w:type="spellEnd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>oder</w:t>
            </w:r>
            <w:proofErr w:type="spellEnd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>Beleuchtung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en</w:t>
            </w:r>
            <w:proofErr w:type="spellEnd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>durch</w:t>
            </w:r>
            <w:proofErr w:type="spellEnd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>Äste</w:t>
            </w:r>
            <w:proofErr w:type="spellEnd"/>
          </w:p>
        </w:tc>
        <w:tc>
          <w:tcPr>
            <w:tcW w:w="1164" w:type="dxa"/>
          </w:tcPr>
          <w:p w14:paraId="35ED5184" w14:textId="77777777" w:rsidR="00E97687" w:rsidRPr="001A1971" w:rsidRDefault="00E97687" w:rsidP="000712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0" w:type="dxa"/>
          </w:tcPr>
          <w:p w14:paraId="6C5D0C04" w14:textId="77777777" w:rsidR="00E97687" w:rsidRPr="001A1971" w:rsidRDefault="00E97687" w:rsidP="000712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5" w:type="dxa"/>
          </w:tcPr>
          <w:p w14:paraId="4E37F8AB" w14:textId="77777777" w:rsidR="00E97687" w:rsidRPr="001A1971" w:rsidRDefault="00E97687" w:rsidP="000712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BB5DEA4" w14:textId="754E0C3A" w:rsidR="00E97687" w:rsidRPr="001A1971" w:rsidRDefault="00E97687" w:rsidP="000712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97687" w:rsidRPr="000712AF" w14:paraId="2B94E087" w14:textId="4B2B1870" w:rsidTr="00017828">
        <w:trPr>
          <w:trHeight w:val="722"/>
        </w:trPr>
        <w:tc>
          <w:tcPr>
            <w:tcW w:w="4941" w:type="dxa"/>
          </w:tcPr>
          <w:p w14:paraId="2F8B50E1" w14:textId="4A7115BE" w:rsidR="00E97687" w:rsidRPr="000E1994" w:rsidRDefault="00E97687" w:rsidP="000712A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>Kontrolle</w:t>
            </w:r>
            <w:proofErr w:type="spellEnd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 xml:space="preserve"> der </w:t>
            </w:r>
            <w:proofErr w:type="spellStart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>Baumart</w:t>
            </w:r>
            <w:proofErr w:type="spellEnd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 xml:space="preserve"> auf </w:t>
            </w:r>
            <w:proofErr w:type="spellStart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>bekannte</w:t>
            </w:r>
            <w:proofErr w:type="spellEnd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>Schadbilder</w:t>
            </w:r>
            <w:proofErr w:type="spellEnd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 xml:space="preserve"> (z. B. </w:t>
            </w:r>
            <w:proofErr w:type="spellStart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>Eschentriebsterben</w:t>
            </w:r>
            <w:proofErr w:type="spellEnd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>Bakterienbrand</w:t>
            </w:r>
            <w:proofErr w:type="spellEnd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>Rußrindenkrankheit</w:t>
            </w:r>
            <w:proofErr w:type="spellEnd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1164" w:type="dxa"/>
          </w:tcPr>
          <w:p w14:paraId="0EAA979D" w14:textId="77777777" w:rsidR="00E97687" w:rsidRPr="001A1971" w:rsidRDefault="00E97687" w:rsidP="000712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0" w:type="dxa"/>
          </w:tcPr>
          <w:p w14:paraId="41872DA3" w14:textId="77777777" w:rsidR="00E97687" w:rsidRPr="001A1971" w:rsidRDefault="00E97687" w:rsidP="000712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5" w:type="dxa"/>
          </w:tcPr>
          <w:p w14:paraId="4B176C92" w14:textId="77777777" w:rsidR="00E97687" w:rsidRPr="001A1971" w:rsidRDefault="00E97687" w:rsidP="000712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F5558E1" w14:textId="3E6F337F" w:rsidR="00E97687" w:rsidRPr="001A1971" w:rsidRDefault="00E97687" w:rsidP="000712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97687" w:rsidRPr="000712AF" w14:paraId="5B85AA43" w14:textId="183F8190" w:rsidTr="00017828">
        <w:trPr>
          <w:trHeight w:val="403"/>
        </w:trPr>
        <w:tc>
          <w:tcPr>
            <w:tcW w:w="4941" w:type="dxa"/>
          </w:tcPr>
          <w:p w14:paraId="1B36D1F5" w14:textId="4D82558C" w:rsidR="00E97687" w:rsidRPr="000E1994" w:rsidRDefault="00E97687" w:rsidP="000712AF">
            <w:pPr>
              <w:pStyle w:val="Aufzhlungszeichen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>Sichtkontrolle</w:t>
            </w:r>
            <w:proofErr w:type="spellEnd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 xml:space="preserve"> der Stand- und </w:t>
            </w:r>
            <w:proofErr w:type="spellStart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>Bruchsicherheit</w:t>
            </w:r>
            <w:proofErr w:type="spellEnd"/>
          </w:p>
        </w:tc>
        <w:tc>
          <w:tcPr>
            <w:tcW w:w="1164" w:type="dxa"/>
          </w:tcPr>
          <w:p w14:paraId="212171B5" w14:textId="77777777" w:rsidR="00E97687" w:rsidRPr="001A1971" w:rsidRDefault="00E97687" w:rsidP="000712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0" w:type="dxa"/>
          </w:tcPr>
          <w:p w14:paraId="1B13EE18" w14:textId="77777777" w:rsidR="00E97687" w:rsidRPr="001A1971" w:rsidRDefault="00E97687" w:rsidP="000712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5" w:type="dxa"/>
          </w:tcPr>
          <w:p w14:paraId="4477C643" w14:textId="77777777" w:rsidR="00E97687" w:rsidRPr="001A1971" w:rsidRDefault="00E97687" w:rsidP="000712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75A3246" w14:textId="5C304FF1" w:rsidR="00E97687" w:rsidRPr="001A1971" w:rsidRDefault="00E97687" w:rsidP="000712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97687" w:rsidRPr="000712AF" w14:paraId="4367B0DB" w14:textId="3A4793C7" w:rsidTr="00017828">
        <w:trPr>
          <w:trHeight w:val="651"/>
        </w:trPr>
        <w:tc>
          <w:tcPr>
            <w:tcW w:w="4941" w:type="dxa"/>
          </w:tcPr>
          <w:p w14:paraId="77826B1B" w14:textId="60397AB4" w:rsidR="00E97687" w:rsidRPr="000E1994" w:rsidRDefault="00E97687" w:rsidP="000712AF">
            <w:pPr>
              <w:pStyle w:val="Aufzhlungszeichen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>Kontrolle</w:t>
            </w:r>
            <w:proofErr w:type="spellEnd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 xml:space="preserve"> auf </w:t>
            </w:r>
            <w:proofErr w:type="spellStart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>tierische</w:t>
            </w:r>
            <w:proofErr w:type="spellEnd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>Schädlinge</w:t>
            </w:r>
            <w:proofErr w:type="spellEnd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>oder</w:t>
            </w:r>
            <w:proofErr w:type="spellEnd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>Nestbildung</w:t>
            </w:r>
            <w:proofErr w:type="spellEnd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 xml:space="preserve"> (z. B. </w:t>
            </w:r>
            <w:proofErr w:type="spellStart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>Eichenprozessionsspinner</w:t>
            </w:r>
            <w:proofErr w:type="spellEnd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>Wildtiere</w:t>
            </w:r>
            <w:proofErr w:type="spellEnd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1164" w:type="dxa"/>
          </w:tcPr>
          <w:p w14:paraId="6153E191" w14:textId="77777777" w:rsidR="00E97687" w:rsidRPr="001A1971" w:rsidRDefault="00E97687" w:rsidP="000712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0" w:type="dxa"/>
          </w:tcPr>
          <w:p w14:paraId="6A017421" w14:textId="77777777" w:rsidR="00E97687" w:rsidRPr="001A1971" w:rsidRDefault="00E97687" w:rsidP="000712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5" w:type="dxa"/>
          </w:tcPr>
          <w:p w14:paraId="2E1D4B01" w14:textId="77777777" w:rsidR="00E97687" w:rsidRPr="001A1971" w:rsidRDefault="00E97687" w:rsidP="000712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6FD05CB" w14:textId="260F2579" w:rsidR="00E97687" w:rsidRPr="001A1971" w:rsidRDefault="00E97687" w:rsidP="000712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97687" w:rsidRPr="000712AF" w14:paraId="4E34AE85" w14:textId="13D4280C" w:rsidTr="00017828">
        <w:trPr>
          <w:trHeight w:val="915"/>
        </w:trPr>
        <w:tc>
          <w:tcPr>
            <w:tcW w:w="4941" w:type="dxa"/>
          </w:tcPr>
          <w:p w14:paraId="6BEC643B" w14:textId="3685CC55" w:rsidR="00E97687" w:rsidRPr="000E1994" w:rsidRDefault="00E97687" w:rsidP="000712AF">
            <w:pPr>
              <w:pStyle w:val="Aufzhlungszeichen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>Prüfung</w:t>
            </w:r>
            <w:proofErr w:type="spellEnd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 xml:space="preserve"> auf </w:t>
            </w:r>
            <w:proofErr w:type="spellStart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>ausreichenden</w:t>
            </w:r>
            <w:proofErr w:type="spellEnd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>Lichtraum</w:t>
            </w:r>
            <w:proofErr w:type="spellEnd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>über</w:t>
            </w:r>
            <w:proofErr w:type="spellEnd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>Wegen</w:t>
            </w:r>
            <w:proofErr w:type="spellEnd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 xml:space="preserve"> und </w:t>
            </w:r>
            <w:proofErr w:type="spellStart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>Spielflächen</w:t>
            </w:r>
            <w:proofErr w:type="spellEnd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 xml:space="preserve"> (z. B. 2,5 m </w:t>
            </w:r>
            <w:proofErr w:type="spellStart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>über</w:t>
            </w:r>
            <w:proofErr w:type="spellEnd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>Gehwegen</w:t>
            </w:r>
            <w:proofErr w:type="spellEnd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 xml:space="preserve">, 4,5 m </w:t>
            </w:r>
            <w:proofErr w:type="spellStart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>über</w:t>
            </w:r>
            <w:proofErr w:type="spellEnd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E1994">
              <w:rPr>
                <w:rFonts w:asciiTheme="majorHAnsi" w:hAnsiTheme="majorHAnsi" w:cstheme="majorHAnsi"/>
                <w:sz w:val="20"/>
                <w:szCs w:val="20"/>
              </w:rPr>
              <w:t>Fahrwegen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Zufahrten</w:t>
            </w:r>
            <w:proofErr w:type="spellEnd"/>
          </w:p>
        </w:tc>
        <w:tc>
          <w:tcPr>
            <w:tcW w:w="1164" w:type="dxa"/>
          </w:tcPr>
          <w:p w14:paraId="66CE2F28" w14:textId="77777777" w:rsidR="00E97687" w:rsidRPr="001A1971" w:rsidRDefault="00E97687" w:rsidP="000712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0" w:type="dxa"/>
          </w:tcPr>
          <w:p w14:paraId="0EF3F7F6" w14:textId="77777777" w:rsidR="00E97687" w:rsidRPr="001A1971" w:rsidRDefault="00E97687" w:rsidP="000712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5" w:type="dxa"/>
          </w:tcPr>
          <w:p w14:paraId="0C4F69D3" w14:textId="77777777" w:rsidR="00E97687" w:rsidRPr="001A1971" w:rsidRDefault="00E97687" w:rsidP="000712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D110C08" w14:textId="5585E282" w:rsidR="00E97687" w:rsidRPr="001A1971" w:rsidRDefault="00E97687" w:rsidP="000712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bookmarkEnd w:id="1"/>
      <w:bookmarkEnd w:id="2"/>
    </w:tbl>
    <w:p w14:paraId="2EF0258F" w14:textId="4DD858D9" w:rsidR="008E4297" w:rsidRPr="005B14BA" w:rsidRDefault="008E4297" w:rsidP="005B14BA">
      <w:pPr>
        <w:pStyle w:val="Aufzhlungszeichen"/>
        <w:numPr>
          <w:ilvl w:val="0"/>
          <w:numId w:val="0"/>
        </w:numPr>
        <w:jc w:val="both"/>
        <w:rPr>
          <w:rFonts w:ascii="Aptos" w:hAnsi="Aptos"/>
        </w:rPr>
      </w:pPr>
    </w:p>
    <w:bookmarkEnd w:id="0"/>
    <w:sectPr w:rsidR="008E4297" w:rsidRPr="005B14B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C72CC2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A974C72"/>
    <w:multiLevelType w:val="hybridMultilevel"/>
    <w:tmpl w:val="D4D6C36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E37C2D"/>
    <w:multiLevelType w:val="hybridMultilevel"/>
    <w:tmpl w:val="4E8A5CB8"/>
    <w:lvl w:ilvl="0" w:tplc="FAE4C648">
      <w:start w:val="1"/>
      <w:numFmt w:val="lowerRoman"/>
      <w:lvlText w:val="%1."/>
      <w:lvlJc w:val="left"/>
      <w:pPr>
        <w:ind w:left="1440" w:hanging="720"/>
      </w:pPr>
      <w:rPr>
        <w:rFonts w:hint="default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056882"/>
    <w:multiLevelType w:val="hybridMultilevel"/>
    <w:tmpl w:val="3B34C97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62082F"/>
    <w:multiLevelType w:val="hybridMultilevel"/>
    <w:tmpl w:val="831EA890"/>
    <w:lvl w:ilvl="0" w:tplc="0407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4CEE7DD3"/>
    <w:multiLevelType w:val="hybridMultilevel"/>
    <w:tmpl w:val="5784E528"/>
    <w:lvl w:ilvl="0" w:tplc="30C09520">
      <w:start w:val="1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HAnsi" w:hint="default"/>
        <w:i w:val="0"/>
        <w:color w:val="000000" w:themeColor="text1"/>
        <w:sz w:val="22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D1E4E5B"/>
    <w:multiLevelType w:val="hybridMultilevel"/>
    <w:tmpl w:val="587C0D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AD5AD1"/>
    <w:multiLevelType w:val="hybridMultilevel"/>
    <w:tmpl w:val="C3040C52"/>
    <w:lvl w:ilvl="0" w:tplc="E898C2F4">
      <w:start w:val="1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HAnsi" w:hint="default"/>
        <w:i w:val="0"/>
        <w:color w:val="000000" w:themeColor="text1"/>
        <w:sz w:val="22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38317657">
    <w:abstractNumId w:val="8"/>
  </w:num>
  <w:num w:numId="2" w16cid:durableId="107697625">
    <w:abstractNumId w:val="6"/>
  </w:num>
  <w:num w:numId="3" w16cid:durableId="986279794">
    <w:abstractNumId w:val="5"/>
  </w:num>
  <w:num w:numId="4" w16cid:durableId="846211915">
    <w:abstractNumId w:val="4"/>
  </w:num>
  <w:num w:numId="5" w16cid:durableId="1802730440">
    <w:abstractNumId w:val="7"/>
  </w:num>
  <w:num w:numId="6" w16cid:durableId="1704090174">
    <w:abstractNumId w:val="3"/>
  </w:num>
  <w:num w:numId="7" w16cid:durableId="1100756659">
    <w:abstractNumId w:val="2"/>
  </w:num>
  <w:num w:numId="8" w16cid:durableId="1095130594">
    <w:abstractNumId w:val="1"/>
  </w:num>
  <w:num w:numId="9" w16cid:durableId="1523274978">
    <w:abstractNumId w:val="0"/>
  </w:num>
  <w:num w:numId="10" w16cid:durableId="227346035">
    <w:abstractNumId w:val="8"/>
  </w:num>
  <w:num w:numId="11" w16cid:durableId="743137763">
    <w:abstractNumId w:val="8"/>
  </w:num>
  <w:num w:numId="12" w16cid:durableId="599610092">
    <w:abstractNumId w:val="8"/>
  </w:num>
  <w:num w:numId="13" w16cid:durableId="810485879">
    <w:abstractNumId w:val="15"/>
  </w:num>
  <w:num w:numId="14" w16cid:durableId="736365845">
    <w:abstractNumId w:val="13"/>
  </w:num>
  <w:num w:numId="15" w16cid:durableId="1315645644">
    <w:abstractNumId w:val="12"/>
  </w:num>
  <w:num w:numId="16" w16cid:durableId="1143305456">
    <w:abstractNumId w:val="10"/>
  </w:num>
  <w:num w:numId="17" w16cid:durableId="2088458052">
    <w:abstractNumId w:val="9"/>
  </w:num>
  <w:num w:numId="18" w16cid:durableId="19941782">
    <w:abstractNumId w:val="14"/>
  </w:num>
  <w:num w:numId="19" w16cid:durableId="15275986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7828"/>
    <w:rsid w:val="00034616"/>
    <w:rsid w:val="00046F2E"/>
    <w:rsid w:val="0006063C"/>
    <w:rsid w:val="000712AF"/>
    <w:rsid w:val="000E1994"/>
    <w:rsid w:val="0015074B"/>
    <w:rsid w:val="001A1971"/>
    <w:rsid w:val="001D3E62"/>
    <w:rsid w:val="0029639D"/>
    <w:rsid w:val="002E10C5"/>
    <w:rsid w:val="00324FF1"/>
    <w:rsid w:val="00326F90"/>
    <w:rsid w:val="00395B81"/>
    <w:rsid w:val="005B14BA"/>
    <w:rsid w:val="007704D8"/>
    <w:rsid w:val="007F4FEA"/>
    <w:rsid w:val="00855ED9"/>
    <w:rsid w:val="008832F1"/>
    <w:rsid w:val="008D3247"/>
    <w:rsid w:val="008E4297"/>
    <w:rsid w:val="00A91650"/>
    <w:rsid w:val="00AA1D8D"/>
    <w:rsid w:val="00B24B8F"/>
    <w:rsid w:val="00B47730"/>
    <w:rsid w:val="00BB13BC"/>
    <w:rsid w:val="00CB0664"/>
    <w:rsid w:val="00E03309"/>
    <w:rsid w:val="00E649B3"/>
    <w:rsid w:val="00E9768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62B7F5"/>
  <w14:defaultImageDpi w14:val="330"/>
  <w15:docId w15:val="{EED61230-373D-4DED-AD3C-BE3586828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1279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Kressibuch</dc:creator>
  <cp:keywords/>
  <dc:description/>
  <cp:lastModifiedBy>Marius Kressibuch</cp:lastModifiedBy>
  <cp:revision>8</cp:revision>
  <cp:lastPrinted>2025-03-25T08:41:00Z</cp:lastPrinted>
  <dcterms:created xsi:type="dcterms:W3CDTF">2025-03-24T11:30:00Z</dcterms:created>
  <dcterms:modified xsi:type="dcterms:W3CDTF">2025-03-25T11:21:00Z</dcterms:modified>
  <cp:category/>
</cp:coreProperties>
</file>