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E46D" w14:textId="77777777" w:rsidR="008E4297" w:rsidRPr="000712AF" w:rsidRDefault="00855ED9">
      <w:pPr>
        <w:pStyle w:val="berschrift1"/>
        <w:rPr>
          <w:color w:val="FF0000"/>
        </w:rPr>
      </w:pPr>
      <w:bookmarkStart w:id="0" w:name="_Hlk193711685"/>
      <w:r w:rsidRPr="000712AF">
        <w:rPr>
          <w:color w:val="FF0000"/>
        </w:rPr>
        <w:t>Wöchentliche Sichtkontrolle – Spielplatzkontrolle</w:t>
      </w:r>
    </w:p>
    <w:p w14:paraId="72B101C9" w14:textId="77777777" w:rsidR="008E4297" w:rsidRPr="00046F2E" w:rsidRDefault="00855ED9">
      <w:pPr>
        <w:rPr>
          <w:rFonts w:ascii="Aptos" w:hAnsi="Aptos"/>
        </w:rPr>
      </w:pPr>
      <w:r w:rsidRPr="00046F2E">
        <w:rPr>
          <w:rFonts w:ascii="Aptos" w:hAnsi="Aptos"/>
        </w:rPr>
        <w:t>Kontrollkriterien (sichtbare Sicherheitsmängel):</w:t>
      </w:r>
    </w:p>
    <w:p w14:paraId="29975DA4" w14:textId="5F399069" w:rsidR="008E4297" w:rsidRPr="000712AF" w:rsidRDefault="008E4297" w:rsidP="00046F2E">
      <w:pPr>
        <w:pStyle w:val="Aufzhlungszeichen"/>
        <w:numPr>
          <w:ilvl w:val="0"/>
          <w:numId w:val="0"/>
        </w:numPr>
        <w:rPr>
          <w:rFonts w:ascii="Aptos" w:hAnsi="Aptos"/>
          <w:sz w:val="20"/>
          <w:szCs w:val="20"/>
        </w:rPr>
      </w:pPr>
    </w:p>
    <w:tbl>
      <w:tblPr>
        <w:tblStyle w:val="Tabellenraster"/>
        <w:tblpPr w:leftFromText="141" w:rightFromText="141" w:vertAnchor="text" w:horzAnchor="margin" w:tblpX="-459" w:tblpY="39"/>
        <w:tblW w:w="9923" w:type="dxa"/>
        <w:tblLayout w:type="fixed"/>
        <w:tblLook w:val="04A0" w:firstRow="1" w:lastRow="0" w:firstColumn="1" w:lastColumn="0" w:noHBand="0" w:noVBand="1"/>
      </w:tblPr>
      <w:tblGrid>
        <w:gridCol w:w="7278"/>
        <w:gridCol w:w="600"/>
        <w:gridCol w:w="54"/>
        <w:gridCol w:w="610"/>
        <w:gridCol w:w="644"/>
        <w:gridCol w:w="737"/>
      </w:tblGrid>
      <w:tr w:rsidR="00E8221B" w:rsidRPr="000712AF" w14:paraId="06149672" w14:textId="77777777" w:rsidTr="00E8221B">
        <w:trPr>
          <w:trHeight w:val="278"/>
        </w:trPr>
        <w:tc>
          <w:tcPr>
            <w:tcW w:w="7278" w:type="dxa"/>
            <w:vMerge w:val="restart"/>
            <w:shd w:val="clear" w:color="auto" w:fill="FF0000"/>
            <w:vAlign w:val="center"/>
          </w:tcPr>
          <w:p w14:paraId="7871A439" w14:textId="2A547605" w:rsidR="00E8221B" w:rsidRPr="001A1971" w:rsidRDefault="00E8221B" w:rsidP="001A1971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bookmarkStart w:id="1" w:name="_Hlk193711137"/>
            <w:r w:rsidRPr="001A1971">
              <w:rPr>
                <w:rFonts w:ascii="Calibri" w:hAnsi="Calibri" w:cs="Calibri"/>
                <w:b/>
                <w:bCs/>
                <w:color w:val="FFFFFF" w:themeColor="background1"/>
              </w:rPr>
              <w:t>Bezeichnung</w:t>
            </w:r>
          </w:p>
        </w:tc>
        <w:tc>
          <w:tcPr>
            <w:tcW w:w="2645" w:type="dxa"/>
            <w:gridSpan w:val="5"/>
            <w:shd w:val="clear" w:color="auto" w:fill="FF0000"/>
            <w:vAlign w:val="center"/>
          </w:tcPr>
          <w:p w14:paraId="5B9534B9" w14:textId="6C18F0A8" w:rsidR="00E8221B" w:rsidRPr="001A1971" w:rsidRDefault="00E8221B" w:rsidP="001A197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1A1971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Kontrollgang durchgeführt</w:t>
            </w:r>
          </w:p>
        </w:tc>
      </w:tr>
      <w:tr w:rsidR="00E8221B" w:rsidRPr="000712AF" w14:paraId="5BF46647" w14:textId="77777777" w:rsidTr="00E8221B">
        <w:trPr>
          <w:trHeight w:val="277"/>
        </w:trPr>
        <w:tc>
          <w:tcPr>
            <w:tcW w:w="7278" w:type="dxa"/>
            <w:vMerge/>
            <w:shd w:val="clear" w:color="auto" w:fill="FF0000"/>
            <w:vAlign w:val="center"/>
          </w:tcPr>
          <w:p w14:paraId="6CC31C77" w14:textId="77777777" w:rsidR="00E8221B" w:rsidRPr="001A1971" w:rsidRDefault="00E8221B" w:rsidP="001A1971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654" w:type="dxa"/>
            <w:gridSpan w:val="2"/>
            <w:shd w:val="clear" w:color="auto" w:fill="FF0000"/>
            <w:vAlign w:val="center"/>
          </w:tcPr>
          <w:p w14:paraId="3D95F0F9" w14:textId="6B277A70" w:rsidR="00E8221B" w:rsidRPr="00E8221B" w:rsidRDefault="00E8221B" w:rsidP="001A197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8221B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KW1</w:t>
            </w:r>
          </w:p>
        </w:tc>
        <w:tc>
          <w:tcPr>
            <w:tcW w:w="610" w:type="dxa"/>
            <w:shd w:val="clear" w:color="auto" w:fill="FF0000"/>
            <w:vAlign w:val="center"/>
          </w:tcPr>
          <w:p w14:paraId="3C4A4F95" w14:textId="3269FE6F" w:rsidR="00E8221B" w:rsidRPr="00E8221B" w:rsidRDefault="00E8221B" w:rsidP="001A197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8221B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KW2</w:t>
            </w:r>
          </w:p>
        </w:tc>
        <w:tc>
          <w:tcPr>
            <w:tcW w:w="644" w:type="dxa"/>
            <w:shd w:val="clear" w:color="auto" w:fill="FF0000"/>
            <w:vAlign w:val="center"/>
          </w:tcPr>
          <w:p w14:paraId="09DBD9C7" w14:textId="0470E842" w:rsidR="00E8221B" w:rsidRPr="00E8221B" w:rsidRDefault="00E8221B" w:rsidP="001A197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8221B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KW3</w:t>
            </w:r>
          </w:p>
        </w:tc>
        <w:tc>
          <w:tcPr>
            <w:tcW w:w="737" w:type="dxa"/>
            <w:shd w:val="clear" w:color="auto" w:fill="FF0000"/>
            <w:vAlign w:val="center"/>
          </w:tcPr>
          <w:p w14:paraId="1427F526" w14:textId="67929E6E" w:rsidR="00E8221B" w:rsidRPr="00E8221B" w:rsidRDefault="00E8221B" w:rsidP="001A197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8221B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KW4</w:t>
            </w:r>
          </w:p>
        </w:tc>
      </w:tr>
      <w:tr w:rsidR="000712AF" w:rsidRPr="000712AF" w14:paraId="52A00CED" w14:textId="77777777" w:rsidTr="00E8221B">
        <w:tc>
          <w:tcPr>
            <w:tcW w:w="7278" w:type="dxa"/>
          </w:tcPr>
          <w:p w14:paraId="2828212A" w14:textId="45AEF70A" w:rsidR="00046F2E" w:rsidRPr="001A1971" w:rsidRDefault="00046F2E" w:rsidP="000712AF">
            <w:pPr>
              <w:pStyle w:val="Aufzhlungszeichen"/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Sauberkeit</w:t>
            </w:r>
            <w:proofErr w:type="spellEnd"/>
            <w:r w:rsidRPr="001A1971">
              <w:rPr>
                <w:rFonts w:ascii="Calibri" w:hAnsi="Calibri" w:cs="Calibri"/>
                <w:sz w:val="20"/>
                <w:szCs w:val="20"/>
              </w:rPr>
              <w:t xml:space="preserve"> der </w:t>
            </w: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gesamten</w:t>
            </w:r>
            <w:proofErr w:type="spellEnd"/>
            <w:r w:rsidRPr="001A1971">
              <w:rPr>
                <w:rFonts w:ascii="Calibri" w:hAnsi="Calibri" w:cs="Calibri"/>
                <w:sz w:val="20"/>
                <w:szCs w:val="20"/>
              </w:rPr>
              <w:t xml:space="preserve"> Anlage (</w:t>
            </w:r>
            <w:r w:rsidR="00DF2AA1">
              <w:rPr>
                <w:rFonts w:ascii="Calibri" w:hAnsi="Calibri" w:cs="Calibri"/>
                <w:sz w:val="20"/>
                <w:szCs w:val="20"/>
              </w:rPr>
              <w:t xml:space="preserve">z. B. </w:t>
            </w: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Flaschen</w:t>
            </w:r>
            <w:proofErr w:type="spellEnd"/>
            <w:r w:rsidRPr="001A1971"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Scherben</w:t>
            </w:r>
            <w:proofErr w:type="spellEnd"/>
            <w:r w:rsidRPr="001A1971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Unrat</w:t>
            </w:r>
            <w:proofErr w:type="spellEnd"/>
            <w:r w:rsidRPr="001A1971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Tierkot</w:t>
            </w:r>
            <w:proofErr w:type="spellEnd"/>
            <w:r w:rsidRPr="001A1971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5136010B" w14:textId="77777777" w:rsidR="00046F2E" w:rsidRPr="001A1971" w:rsidRDefault="00046F2E" w:rsidP="000712A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0" w:type="dxa"/>
          </w:tcPr>
          <w:p w14:paraId="1FD2D7E4" w14:textId="6D80BC9B" w:rsidR="00046F2E" w:rsidRPr="001A1971" w:rsidRDefault="00046F2E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76B117F2" w14:textId="54B6379F" w:rsidR="00046F2E" w:rsidRPr="001A1971" w:rsidRDefault="00046F2E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4" w:type="dxa"/>
          </w:tcPr>
          <w:p w14:paraId="02F0A21E" w14:textId="4F6E4768" w:rsidR="00046F2E" w:rsidRPr="001A1971" w:rsidRDefault="00046F2E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7" w:type="dxa"/>
          </w:tcPr>
          <w:p w14:paraId="64880E78" w14:textId="0692F930" w:rsidR="00046F2E" w:rsidRPr="001A1971" w:rsidRDefault="00046F2E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12AF" w:rsidRPr="000712AF" w14:paraId="2D43F768" w14:textId="77777777" w:rsidTr="00E10803">
        <w:trPr>
          <w:trHeight w:val="476"/>
        </w:trPr>
        <w:tc>
          <w:tcPr>
            <w:tcW w:w="7278" w:type="dxa"/>
          </w:tcPr>
          <w:p w14:paraId="611CD030" w14:textId="0C8D8B59" w:rsidR="00046F2E" w:rsidRPr="001A1971" w:rsidRDefault="00046F2E" w:rsidP="000712AF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Beschädigung</w:t>
            </w:r>
            <w:proofErr w:type="spellEnd"/>
            <w:r w:rsidRPr="001A1971">
              <w:rPr>
                <w:rFonts w:ascii="Calibri" w:hAnsi="Calibri" w:cs="Calibri"/>
                <w:sz w:val="20"/>
                <w:szCs w:val="20"/>
              </w:rPr>
              <w:t xml:space="preserve"> der </w:t>
            </w: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Einfriedung</w:t>
            </w:r>
            <w:proofErr w:type="spellEnd"/>
            <w:r w:rsidRPr="001A1971">
              <w:rPr>
                <w:rFonts w:ascii="Calibri" w:hAnsi="Calibri" w:cs="Calibri"/>
                <w:sz w:val="20"/>
                <w:szCs w:val="20"/>
              </w:rPr>
              <w:t>/Tore</w:t>
            </w:r>
          </w:p>
        </w:tc>
        <w:tc>
          <w:tcPr>
            <w:tcW w:w="600" w:type="dxa"/>
          </w:tcPr>
          <w:p w14:paraId="296BB774" w14:textId="77777777" w:rsidR="00046F2E" w:rsidRPr="001A1971" w:rsidRDefault="00046F2E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246993D7" w14:textId="77777777" w:rsidR="00046F2E" w:rsidRPr="001A1971" w:rsidRDefault="00046F2E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4" w:type="dxa"/>
          </w:tcPr>
          <w:p w14:paraId="01596983" w14:textId="77777777" w:rsidR="00046F2E" w:rsidRPr="001A1971" w:rsidRDefault="00046F2E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7" w:type="dxa"/>
          </w:tcPr>
          <w:p w14:paraId="5E31883A" w14:textId="77777777" w:rsidR="00046F2E" w:rsidRPr="001A1971" w:rsidRDefault="00046F2E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12AF" w:rsidRPr="000712AF" w14:paraId="49DB16F4" w14:textId="77777777" w:rsidTr="00E10803">
        <w:trPr>
          <w:trHeight w:val="696"/>
        </w:trPr>
        <w:tc>
          <w:tcPr>
            <w:tcW w:w="7278" w:type="dxa"/>
          </w:tcPr>
          <w:p w14:paraId="23772A06" w14:textId="0061A5DC" w:rsidR="00046F2E" w:rsidRPr="001A1971" w:rsidRDefault="00046F2E" w:rsidP="00E10803">
            <w:pPr>
              <w:pStyle w:val="Aufzhlungszeichen"/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Beschädigungen</w:t>
            </w:r>
            <w:proofErr w:type="spellEnd"/>
            <w:r w:rsidRPr="001A1971">
              <w:rPr>
                <w:rFonts w:ascii="Calibri" w:hAnsi="Calibri" w:cs="Calibri"/>
                <w:sz w:val="20"/>
                <w:szCs w:val="20"/>
              </w:rPr>
              <w:t xml:space="preserve"> an </w:t>
            </w: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Seilen</w:t>
            </w:r>
            <w:proofErr w:type="spellEnd"/>
            <w:r w:rsidRPr="001A1971">
              <w:rPr>
                <w:rFonts w:ascii="Calibri" w:hAnsi="Calibri" w:cs="Calibri"/>
                <w:sz w:val="20"/>
                <w:szCs w:val="20"/>
              </w:rPr>
              <w:t xml:space="preserve">, Ketten, </w:t>
            </w: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Autoreifen</w:t>
            </w:r>
            <w:proofErr w:type="spellEnd"/>
            <w:r w:rsidRPr="001A1971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Sitzflächen</w:t>
            </w:r>
            <w:proofErr w:type="spellEnd"/>
            <w:r w:rsidRPr="001A1971">
              <w:rPr>
                <w:rFonts w:ascii="Calibri" w:hAnsi="Calibri" w:cs="Calibri"/>
                <w:sz w:val="20"/>
                <w:szCs w:val="20"/>
              </w:rPr>
              <w:t xml:space="preserve"> der </w:t>
            </w: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Spielgeräte</w:t>
            </w:r>
            <w:proofErr w:type="spellEnd"/>
            <w:r w:rsidRPr="001A197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oder</w:t>
            </w:r>
            <w:proofErr w:type="spellEnd"/>
            <w:r w:rsidRPr="001A197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Holzteile</w:t>
            </w:r>
            <w:r w:rsidR="001A1971">
              <w:rPr>
                <w:rFonts w:ascii="Calibri" w:hAnsi="Calibri" w:cs="Calibri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600" w:type="dxa"/>
          </w:tcPr>
          <w:p w14:paraId="2D93E878" w14:textId="77777777" w:rsidR="00046F2E" w:rsidRPr="001A1971" w:rsidRDefault="00046F2E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1E4A1797" w14:textId="77777777" w:rsidR="00046F2E" w:rsidRPr="001A1971" w:rsidRDefault="00046F2E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4" w:type="dxa"/>
          </w:tcPr>
          <w:p w14:paraId="1B77C716" w14:textId="77777777" w:rsidR="00046F2E" w:rsidRPr="001A1971" w:rsidRDefault="00046F2E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7" w:type="dxa"/>
          </w:tcPr>
          <w:p w14:paraId="5D1D588E" w14:textId="77777777" w:rsidR="00046F2E" w:rsidRPr="001A1971" w:rsidRDefault="00046F2E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12AF" w:rsidRPr="000712AF" w14:paraId="091BB8B0" w14:textId="77777777" w:rsidTr="00E8221B">
        <w:trPr>
          <w:trHeight w:val="670"/>
        </w:trPr>
        <w:tc>
          <w:tcPr>
            <w:tcW w:w="7278" w:type="dxa"/>
          </w:tcPr>
          <w:p w14:paraId="52CBA02F" w14:textId="77777777" w:rsidR="00046F2E" w:rsidRPr="001A1971" w:rsidRDefault="00046F2E" w:rsidP="000712AF">
            <w:pPr>
              <w:pStyle w:val="Aufzhlungszeichen"/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Vorstehende</w:t>
            </w:r>
            <w:proofErr w:type="spellEnd"/>
            <w:r w:rsidRPr="001A1971">
              <w:rPr>
                <w:rFonts w:ascii="Calibri" w:hAnsi="Calibri" w:cs="Calibri"/>
                <w:sz w:val="20"/>
                <w:szCs w:val="20"/>
              </w:rPr>
              <w:t xml:space="preserve"> Schrauben, </w:t>
            </w: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Nägel</w:t>
            </w:r>
            <w:proofErr w:type="spellEnd"/>
            <w:r w:rsidRPr="001A1971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Bolzen</w:t>
            </w:r>
            <w:proofErr w:type="spellEnd"/>
            <w:r w:rsidRPr="001A1971">
              <w:rPr>
                <w:rFonts w:ascii="Calibri" w:hAnsi="Calibri" w:cs="Calibri"/>
                <w:sz w:val="20"/>
                <w:szCs w:val="20"/>
              </w:rPr>
              <w:t xml:space="preserve"> o.ä. im Berührungsbereich</w:t>
            </w:r>
          </w:p>
          <w:p w14:paraId="750C6089" w14:textId="223E8B67" w:rsidR="00046F2E" w:rsidRPr="001A1971" w:rsidRDefault="00046F2E" w:rsidP="000712AF">
            <w:pPr>
              <w:pStyle w:val="Aufzhlungszeichen"/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1A1971">
              <w:rPr>
                <w:rFonts w:ascii="Calibri" w:hAnsi="Calibri" w:cs="Calibri"/>
                <w:sz w:val="20"/>
                <w:szCs w:val="20"/>
              </w:rPr>
              <w:t>Vorstehende, spitze oder stachelige Pflanzenteile in Laufwegen</w:t>
            </w:r>
          </w:p>
        </w:tc>
        <w:tc>
          <w:tcPr>
            <w:tcW w:w="600" w:type="dxa"/>
          </w:tcPr>
          <w:p w14:paraId="76E05610" w14:textId="77777777" w:rsidR="00046F2E" w:rsidRPr="001A1971" w:rsidRDefault="00046F2E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17528C0A" w14:textId="77777777" w:rsidR="00046F2E" w:rsidRPr="001A1971" w:rsidRDefault="00046F2E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4" w:type="dxa"/>
          </w:tcPr>
          <w:p w14:paraId="54D32895" w14:textId="77777777" w:rsidR="00046F2E" w:rsidRPr="001A1971" w:rsidRDefault="00046F2E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7" w:type="dxa"/>
          </w:tcPr>
          <w:p w14:paraId="43C8CADF" w14:textId="77777777" w:rsidR="00046F2E" w:rsidRPr="001A1971" w:rsidRDefault="00046F2E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12AF" w:rsidRPr="000712AF" w14:paraId="5BA6F82A" w14:textId="77777777" w:rsidTr="00E8221B">
        <w:trPr>
          <w:trHeight w:val="405"/>
        </w:trPr>
        <w:tc>
          <w:tcPr>
            <w:tcW w:w="7278" w:type="dxa"/>
          </w:tcPr>
          <w:p w14:paraId="0788EC17" w14:textId="556EF111" w:rsidR="001D3E62" w:rsidRPr="001A1971" w:rsidRDefault="00046F2E" w:rsidP="000712AF">
            <w:pPr>
              <w:rPr>
                <w:rFonts w:ascii="Calibri" w:hAnsi="Calibri" w:cs="Calibri"/>
                <w:sz w:val="20"/>
                <w:szCs w:val="20"/>
              </w:rPr>
            </w:pPr>
            <w:r w:rsidRPr="001A1971">
              <w:rPr>
                <w:rFonts w:ascii="Calibri" w:hAnsi="Calibri" w:cs="Calibri"/>
                <w:sz w:val="20"/>
                <w:szCs w:val="20"/>
              </w:rPr>
              <w:t>Fallschutz in Ordnung / an seinem Platz</w:t>
            </w:r>
          </w:p>
        </w:tc>
        <w:tc>
          <w:tcPr>
            <w:tcW w:w="600" w:type="dxa"/>
          </w:tcPr>
          <w:p w14:paraId="2AD5F204" w14:textId="77777777" w:rsidR="00046F2E" w:rsidRPr="001A1971" w:rsidRDefault="00046F2E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6CB25E1D" w14:textId="77777777" w:rsidR="00046F2E" w:rsidRPr="001A1971" w:rsidRDefault="00046F2E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4" w:type="dxa"/>
          </w:tcPr>
          <w:p w14:paraId="11D17680" w14:textId="77777777" w:rsidR="00046F2E" w:rsidRPr="001A1971" w:rsidRDefault="00046F2E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7" w:type="dxa"/>
          </w:tcPr>
          <w:p w14:paraId="2BBBB8A2" w14:textId="77777777" w:rsidR="00046F2E" w:rsidRPr="001A1971" w:rsidRDefault="00046F2E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3E62" w:rsidRPr="000712AF" w14:paraId="62D965EE" w14:textId="77777777" w:rsidTr="00E8221B">
        <w:trPr>
          <w:trHeight w:val="405"/>
        </w:trPr>
        <w:tc>
          <w:tcPr>
            <w:tcW w:w="7278" w:type="dxa"/>
          </w:tcPr>
          <w:p w14:paraId="29FBA4C8" w14:textId="5D769EC2" w:rsidR="001D3E62" w:rsidRPr="001A1971" w:rsidRDefault="001D3E62" w:rsidP="000712AF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Offensichtliche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Instabilität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F2AA1">
              <w:rPr>
                <w:rFonts w:ascii="Calibri" w:hAnsi="Calibri" w:cs="Calibri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z. B.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durch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Schiefstellung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o.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starke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Beweglichkeit</w:t>
            </w:r>
            <w:proofErr w:type="spellEnd"/>
            <w:r w:rsidR="00DF2AA1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600" w:type="dxa"/>
          </w:tcPr>
          <w:p w14:paraId="35ED5184" w14:textId="77777777" w:rsidR="001D3E62" w:rsidRPr="001A1971" w:rsidRDefault="001D3E62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6C5D0C04" w14:textId="77777777" w:rsidR="001D3E62" w:rsidRPr="001A1971" w:rsidRDefault="001D3E62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4" w:type="dxa"/>
          </w:tcPr>
          <w:p w14:paraId="48A2F834" w14:textId="77777777" w:rsidR="001D3E62" w:rsidRPr="001A1971" w:rsidRDefault="001D3E62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7" w:type="dxa"/>
          </w:tcPr>
          <w:p w14:paraId="2F18BB62" w14:textId="77777777" w:rsidR="001D3E62" w:rsidRPr="001A1971" w:rsidRDefault="001D3E62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12AF" w:rsidRPr="000712AF" w14:paraId="2B94E087" w14:textId="77777777" w:rsidTr="00E8221B">
        <w:trPr>
          <w:trHeight w:val="426"/>
        </w:trPr>
        <w:tc>
          <w:tcPr>
            <w:tcW w:w="7278" w:type="dxa"/>
          </w:tcPr>
          <w:p w14:paraId="2F8B50E1" w14:textId="5E2E773C" w:rsidR="00046F2E" w:rsidRPr="001A1971" w:rsidRDefault="00046F2E" w:rsidP="000712AF">
            <w:pPr>
              <w:rPr>
                <w:rFonts w:ascii="Calibri" w:hAnsi="Calibri" w:cs="Calibri"/>
                <w:sz w:val="20"/>
                <w:szCs w:val="20"/>
              </w:rPr>
            </w:pPr>
            <w:r w:rsidRPr="001A1971">
              <w:rPr>
                <w:rFonts w:ascii="Calibri" w:hAnsi="Calibri" w:cs="Calibri"/>
                <w:sz w:val="20"/>
                <w:szCs w:val="20"/>
              </w:rPr>
              <w:t>Hinweisschilder vorhanden und lesbar</w:t>
            </w:r>
          </w:p>
        </w:tc>
        <w:tc>
          <w:tcPr>
            <w:tcW w:w="600" w:type="dxa"/>
          </w:tcPr>
          <w:p w14:paraId="0EAA979D" w14:textId="77777777" w:rsidR="00046F2E" w:rsidRPr="001A1971" w:rsidRDefault="00046F2E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41872DA3" w14:textId="77777777" w:rsidR="00046F2E" w:rsidRPr="001A1971" w:rsidRDefault="00046F2E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4" w:type="dxa"/>
          </w:tcPr>
          <w:p w14:paraId="79EEAA9E" w14:textId="77777777" w:rsidR="00046F2E" w:rsidRPr="001A1971" w:rsidRDefault="00046F2E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7" w:type="dxa"/>
          </w:tcPr>
          <w:p w14:paraId="54145886" w14:textId="77777777" w:rsidR="00046F2E" w:rsidRPr="001A1971" w:rsidRDefault="00046F2E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6F2E" w:rsidRPr="000712AF" w14:paraId="5B85AA43" w14:textId="77777777" w:rsidTr="00E8221B">
        <w:trPr>
          <w:trHeight w:val="403"/>
        </w:trPr>
        <w:tc>
          <w:tcPr>
            <w:tcW w:w="7278" w:type="dxa"/>
          </w:tcPr>
          <w:p w14:paraId="1B36D1F5" w14:textId="482677E7" w:rsidR="00046F2E" w:rsidRPr="001A1971" w:rsidRDefault="00E03309" w:rsidP="000712AF">
            <w:pPr>
              <w:pStyle w:val="Aufzhlungszeichen"/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Vandalismusschäden</w:t>
            </w:r>
            <w:proofErr w:type="spellEnd"/>
            <w:r w:rsidRPr="001A1971">
              <w:rPr>
                <w:rFonts w:ascii="Calibri" w:hAnsi="Calibri" w:cs="Calibri"/>
                <w:sz w:val="20"/>
                <w:szCs w:val="20"/>
              </w:rPr>
              <w:t xml:space="preserve"> (z.</w:t>
            </w:r>
            <w:r w:rsidR="00DF2AA1">
              <w:rPr>
                <w:rFonts w:ascii="Calibri" w:hAnsi="Calibri" w:cs="Calibri"/>
                <w:sz w:val="20"/>
                <w:szCs w:val="20"/>
              </w:rPr>
              <w:t> </w:t>
            </w:r>
            <w:r w:rsidRPr="001A1971">
              <w:rPr>
                <w:rFonts w:ascii="Calibri" w:hAnsi="Calibri" w:cs="Calibri"/>
                <w:sz w:val="20"/>
                <w:szCs w:val="20"/>
              </w:rPr>
              <w:t>B. Graffiti, manipulierte Seile)</w:t>
            </w:r>
          </w:p>
        </w:tc>
        <w:tc>
          <w:tcPr>
            <w:tcW w:w="600" w:type="dxa"/>
          </w:tcPr>
          <w:p w14:paraId="212171B5" w14:textId="77777777" w:rsidR="00046F2E" w:rsidRPr="001A1971" w:rsidRDefault="00046F2E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1B13EE18" w14:textId="77777777" w:rsidR="00046F2E" w:rsidRPr="001A1971" w:rsidRDefault="00046F2E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4" w:type="dxa"/>
          </w:tcPr>
          <w:p w14:paraId="66A1D12E" w14:textId="77777777" w:rsidR="00046F2E" w:rsidRPr="001A1971" w:rsidRDefault="00046F2E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7" w:type="dxa"/>
          </w:tcPr>
          <w:p w14:paraId="68E2AFF8" w14:textId="77777777" w:rsidR="00046F2E" w:rsidRPr="001A1971" w:rsidRDefault="00046F2E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1"/>
    </w:tbl>
    <w:p w14:paraId="2EF0258F" w14:textId="518FA860" w:rsidR="008E4297" w:rsidRPr="00677AA9" w:rsidRDefault="00855ED9" w:rsidP="00677AA9">
      <w:pPr>
        <w:pStyle w:val="Aufzhlungszeichen"/>
        <w:rPr>
          <w:rFonts w:ascii="Aptos" w:hAnsi="Aptos"/>
        </w:rPr>
      </w:pPr>
      <w:r w:rsidRPr="00046F2E">
        <w:rPr>
          <w:rFonts w:ascii="Aptos" w:hAnsi="Aptos"/>
        </w:rPr>
        <w:br w:type="page"/>
      </w:r>
    </w:p>
    <w:p w14:paraId="4DDDB5A4" w14:textId="77777777" w:rsidR="008E4297" w:rsidRDefault="00855ED9">
      <w:pPr>
        <w:pStyle w:val="berschrift1"/>
      </w:pPr>
      <w:r w:rsidRPr="001A1971">
        <w:rPr>
          <w:color w:val="FF0000"/>
        </w:rPr>
        <w:lastRenderedPageBreak/>
        <w:t xml:space="preserve">1- bis 3-monatliche </w:t>
      </w:r>
      <w:proofErr w:type="spellStart"/>
      <w:r w:rsidRPr="001A1971">
        <w:rPr>
          <w:color w:val="FF0000"/>
        </w:rPr>
        <w:t>Verschleißkontrolle</w:t>
      </w:r>
      <w:proofErr w:type="spellEnd"/>
      <w:r w:rsidRPr="001A1971">
        <w:rPr>
          <w:color w:val="FF0000"/>
        </w:rPr>
        <w:t xml:space="preserve"> – </w:t>
      </w:r>
      <w:proofErr w:type="spellStart"/>
      <w:r w:rsidRPr="001A1971">
        <w:rPr>
          <w:color w:val="FF0000"/>
        </w:rPr>
        <w:t>Spielplatzkontrolle</w:t>
      </w:r>
      <w:proofErr w:type="spellEnd"/>
    </w:p>
    <w:p w14:paraId="4D8E347C" w14:textId="77A5F2DB" w:rsidR="008E4297" w:rsidRDefault="00855ED9">
      <w:proofErr w:type="spellStart"/>
      <w:r>
        <w:t>Kontrollkriterien</w:t>
      </w:r>
      <w:proofErr w:type="spellEnd"/>
      <w:r>
        <w:t xml:space="preserve"> (</w:t>
      </w:r>
      <w:proofErr w:type="spellStart"/>
      <w:r>
        <w:t>Abnutzung</w:t>
      </w:r>
      <w:proofErr w:type="spellEnd"/>
      <w:r>
        <w:t xml:space="preserve"> / </w:t>
      </w:r>
      <w:proofErr w:type="spellStart"/>
      <w:r>
        <w:t>Wartungsbedarf</w:t>
      </w:r>
      <w:proofErr w:type="spellEnd"/>
      <w:r>
        <w:t>):</w:t>
      </w:r>
      <w:r w:rsidR="00DF2AA1" w:rsidRPr="00DF2AA1">
        <w:t xml:space="preserve"> </w:t>
      </w:r>
      <w:r w:rsidR="00DF2AA1">
        <w:t xml:space="preserve"> </w:t>
      </w:r>
      <w:proofErr w:type="spellStart"/>
      <w:r w:rsidR="00DF2AA1">
        <w:t>Zusätzlich</w:t>
      </w:r>
      <w:proofErr w:type="spellEnd"/>
      <w:r w:rsidR="00DF2AA1">
        <w:t xml:space="preserve"> </w:t>
      </w:r>
      <w:proofErr w:type="spellStart"/>
      <w:r w:rsidR="00DF2AA1">
        <w:t>zur</w:t>
      </w:r>
      <w:proofErr w:type="spellEnd"/>
      <w:r w:rsidR="00DF2AA1">
        <w:t xml:space="preserve"> </w:t>
      </w:r>
      <w:proofErr w:type="spellStart"/>
      <w:r w:rsidR="00DF2AA1">
        <w:t>Sichkontrolle</w:t>
      </w:r>
      <w:proofErr w:type="spellEnd"/>
    </w:p>
    <w:p w14:paraId="45F3E1E6" w14:textId="77777777" w:rsidR="000712AF" w:rsidRDefault="000712AF" w:rsidP="001A1971">
      <w:pPr>
        <w:pStyle w:val="Aufzhlungszeichen"/>
        <w:numPr>
          <w:ilvl w:val="0"/>
          <w:numId w:val="0"/>
        </w:numPr>
      </w:pPr>
    </w:p>
    <w:tbl>
      <w:tblPr>
        <w:tblStyle w:val="Tabellenraster"/>
        <w:tblpPr w:leftFromText="141" w:rightFromText="141" w:vertAnchor="text" w:horzAnchor="margin" w:tblpX="-459" w:tblpY="39"/>
        <w:tblW w:w="9918" w:type="dxa"/>
        <w:tblLook w:val="04A0" w:firstRow="1" w:lastRow="0" w:firstColumn="1" w:lastColumn="0" w:noHBand="0" w:noVBand="1"/>
      </w:tblPr>
      <w:tblGrid>
        <w:gridCol w:w="7318"/>
        <w:gridCol w:w="567"/>
        <w:gridCol w:w="664"/>
        <w:gridCol w:w="635"/>
        <w:gridCol w:w="734"/>
      </w:tblGrid>
      <w:tr w:rsidR="00E8221B" w:rsidRPr="000712AF" w14:paraId="23A91EEA" w14:textId="77777777" w:rsidTr="00E8221B">
        <w:trPr>
          <w:trHeight w:val="278"/>
        </w:trPr>
        <w:tc>
          <w:tcPr>
            <w:tcW w:w="7318" w:type="dxa"/>
            <w:vMerge w:val="restart"/>
            <w:shd w:val="clear" w:color="auto" w:fill="FF0000"/>
            <w:vAlign w:val="center"/>
          </w:tcPr>
          <w:p w14:paraId="032D71C7" w14:textId="77777777" w:rsidR="00E8221B" w:rsidRPr="001A1971" w:rsidRDefault="00E8221B" w:rsidP="001A1971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1A1971">
              <w:rPr>
                <w:rFonts w:ascii="Calibri" w:hAnsi="Calibri" w:cs="Calibri"/>
                <w:b/>
                <w:bCs/>
                <w:color w:val="FFFFFF" w:themeColor="background1"/>
              </w:rPr>
              <w:t>Bezeichnung</w:t>
            </w:r>
          </w:p>
        </w:tc>
        <w:tc>
          <w:tcPr>
            <w:tcW w:w="2600" w:type="dxa"/>
            <w:gridSpan w:val="4"/>
            <w:shd w:val="clear" w:color="auto" w:fill="FF0000"/>
            <w:vAlign w:val="center"/>
          </w:tcPr>
          <w:p w14:paraId="0172941F" w14:textId="77777777" w:rsidR="00E8221B" w:rsidRPr="001A1971" w:rsidRDefault="00E8221B" w:rsidP="001A197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1A1971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Kontrollgang durchgeführt</w:t>
            </w:r>
          </w:p>
        </w:tc>
      </w:tr>
      <w:tr w:rsidR="00E8221B" w:rsidRPr="00E8221B" w14:paraId="602FA5B0" w14:textId="77777777" w:rsidTr="00E8221B">
        <w:trPr>
          <w:trHeight w:val="277"/>
        </w:trPr>
        <w:tc>
          <w:tcPr>
            <w:tcW w:w="7318" w:type="dxa"/>
            <w:vMerge/>
            <w:shd w:val="clear" w:color="auto" w:fill="FF0000"/>
            <w:vAlign w:val="center"/>
          </w:tcPr>
          <w:p w14:paraId="1CF15CB2" w14:textId="77777777" w:rsidR="00E8221B" w:rsidRPr="001A1971" w:rsidRDefault="00E8221B" w:rsidP="00E8221B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14:paraId="7BF435F4" w14:textId="5FB8C2C2" w:rsidR="00E8221B" w:rsidRPr="00E8221B" w:rsidRDefault="00E8221B" w:rsidP="00E8221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8221B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Jan.</w:t>
            </w:r>
          </w:p>
        </w:tc>
        <w:tc>
          <w:tcPr>
            <w:tcW w:w="664" w:type="dxa"/>
            <w:shd w:val="clear" w:color="auto" w:fill="FF0000"/>
            <w:vAlign w:val="center"/>
          </w:tcPr>
          <w:p w14:paraId="62C6C4F4" w14:textId="45962F64" w:rsidR="00E8221B" w:rsidRPr="00E8221B" w:rsidRDefault="00E8221B" w:rsidP="00E8221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8221B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Febr.</w:t>
            </w:r>
          </w:p>
        </w:tc>
        <w:tc>
          <w:tcPr>
            <w:tcW w:w="635" w:type="dxa"/>
            <w:shd w:val="clear" w:color="auto" w:fill="FF0000"/>
          </w:tcPr>
          <w:p w14:paraId="7E7EBEFF" w14:textId="7994E9BF" w:rsidR="00E8221B" w:rsidRPr="00E8221B" w:rsidRDefault="00E8221B" w:rsidP="00E8221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8221B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März</w:t>
            </w:r>
          </w:p>
        </w:tc>
        <w:tc>
          <w:tcPr>
            <w:tcW w:w="734" w:type="dxa"/>
            <w:shd w:val="clear" w:color="auto" w:fill="FF0000"/>
            <w:vAlign w:val="center"/>
          </w:tcPr>
          <w:p w14:paraId="727DD3B4" w14:textId="60B5AA17" w:rsidR="00E8221B" w:rsidRPr="00E8221B" w:rsidRDefault="00E8221B" w:rsidP="00E8221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8221B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April</w:t>
            </w:r>
          </w:p>
        </w:tc>
      </w:tr>
      <w:tr w:rsidR="00E8221B" w:rsidRPr="000712AF" w14:paraId="67E77381" w14:textId="77777777" w:rsidTr="00E8221B">
        <w:trPr>
          <w:trHeight w:val="555"/>
        </w:trPr>
        <w:tc>
          <w:tcPr>
            <w:tcW w:w="7318" w:type="dxa"/>
          </w:tcPr>
          <w:p w14:paraId="00A8EBD1" w14:textId="77777777" w:rsidR="00E8221B" w:rsidRDefault="00E8221B" w:rsidP="00E8221B">
            <w:pPr>
              <w:rPr>
                <w:rFonts w:ascii="Calibri" w:hAnsi="Calibri" w:cs="Calibri"/>
                <w:sz w:val="20"/>
                <w:szCs w:val="20"/>
              </w:rPr>
            </w:pPr>
            <w:r w:rsidRPr="001A1971">
              <w:rPr>
                <w:rFonts w:ascii="Calibri" w:hAnsi="Calibri" w:cs="Calibri"/>
                <w:sz w:val="20"/>
                <w:szCs w:val="20"/>
              </w:rPr>
              <w:t xml:space="preserve">Starke Riss- </w:t>
            </w: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oder</w:t>
            </w:r>
            <w:proofErr w:type="spellEnd"/>
            <w:r w:rsidRPr="001A197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Splitterbildung</w:t>
            </w:r>
            <w:proofErr w:type="spellEnd"/>
            <w:r w:rsidRPr="001A1971">
              <w:rPr>
                <w:rFonts w:ascii="Calibri" w:hAnsi="Calibri" w:cs="Calibri"/>
                <w:sz w:val="20"/>
                <w:szCs w:val="20"/>
              </w:rPr>
              <w:t xml:space="preserve"> an </w:t>
            </w: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Holzteilen</w:t>
            </w:r>
            <w:proofErr w:type="spellEnd"/>
            <w:r w:rsidRPr="001A197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im</w:t>
            </w:r>
            <w:proofErr w:type="spellEnd"/>
            <w:r w:rsidRPr="001A197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Berührungsbereich</w:t>
            </w:r>
            <w:proofErr w:type="spellEnd"/>
            <w:r w:rsidRPr="001A197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342E3E3" w14:textId="3BE0196F" w:rsidR="00E8221B" w:rsidRPr="001A1971" w:rsidRDefault="00E8221B" w:rsidP="00E8221B">
            <w:pPr>
              <w:rPr>
                <w:rFonts w:ascii="Calibri" w:hAnsi="Calibri" w:cs="Calibri"/>
                <w:sz w:val="20"/>
                <w:szCs w:val="20"/>
              </w:rPr>
            </w:pPr>
            <w:r w:rsidRPr="0015348C">
              <w:rPr>
                <w:rFonts w:ascii="Calibri" w:hAnsi="Calibri" w:cs="Calibri"/>
                <w:sz w:val="20"/>
                <w:szCs w:val="20"/>
              </w:rPr>
              <w:t xml:space="preserve">Rost </w:t>
            </w:r>
            <w:proofErr w:type="spellStart"/>
            <w:r w:rsidRPr="0015348C">
              <w:rPr>
                <w:rFonts w:ascii="Calibri" w:hAnsi="Calibri" w:cs="Calibri"/>
                <w:sz w:val="20"/>
                <w:szCs w:val="20"/>
              </w:rPr>
              <w:t>oder</w:t>
            </w:r>
            <w:proofErr w:type="spellEnd"/>
            <w:r w:rsidRPr="0015348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5348C">
              <w:rPr>
                <w:rFonts w:ascii="Calibri" w:hAnsi="Calibri" w:cs="Calibri"/>
                <w:sz w:val="20"/>
                <w:szCs w:val="20"/>
              </w:rPr>
              <w:t>Materialverformung</w:t>
            </w:r>
            <w:proofErr w:type="spellEnd"/>
            <w:r w:rsidRPr="0015348C">
              <w:rPr>
                <w:rFonts w:ascii="Calibri" w:hAnsi="Calibri" w:cs="Calibri"/>
                <w:sz w:val="20"/>
                <w:szCs w:val="20"/>
              </w:rPr>
              <w:t xml:space="preserve"> an </w:t>
            </w:r>
            <w:proofErr w:type="spellStart"/>
            <w:r w:rsidRPr="0015348C">
              <w:rPr>
                <w:rFonts w:ascii="Calibri" w:hAnsi="Calibri" w:cs="Calibri"/>
                <w:sz w:val="20"/>
                <w:szCs w:val="20"/>
              </w:rPr>
              <w:t>Metall</w:t>
            </w:r>
            <w:r>
              <w:rPr>
                <w:rFonts w:ascii="Calibri" w:hAnsi="Calibri" w:cs="Calibri"/>
                <w:sz w:val="20"/>
                <w:szCs w:val="20"/>
              </w:rPr>
              <w:t>teilen</w:t>
            </w:r>
            <w:proofErr w:type="spellEnd"/>
          </w:p>
        </w:tc>
        <w:tc>
          <w:tcPr>
            <w:tcW w:w="567" w:type="dxa"/>
          </w:tcPr>
          <w:p w14:paraId="482D58DD" w14:textId="07BA7988" w:rsidR="00E8221B" w:rsidRPr="001A1971" w:rsidRDefault="00E8221B" w:rsidP="00E822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4" w:type="dxa"/>
          </w:tcPr>
          <w:p w14:paraId="0EB6ECE8" w14:textId="1C15B481" w:rsidR="00E8221B" w:rsidRPr="001A1971" w:rsidRDefault="00E8221B" w:rsidP="00E822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5" w:type="dxa"/>
          </w:tcPr>
          <w:p w14:paraId="1AAB32DC" w14:textId="417762CA" w:rsidR="00E8221B" w:rsidRPr="001A1971" w:rsidRDefault="00E8221B" w:rsidP="00E822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4" w:type="dxa"/>
          </w:tcPr>
          <w:p w14:paraId="34CAECB4" w14:textId="344B2280" w:rsidR="00E8221B" w:rsidRPr="001A1971" w:rsidRDefault="00E8221B" w:rsidP="00E822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221B" w:rsidRPr="000712AF" w14:paraId="01310813" w14:textId="77777777" w:rsidTr="00E8221B">
        <w:trPr>
          <w:trHeight w:val="445"/>
        </w:trPr>
        <w:tc>
          <w:tcPr>
            <w:tcW w:w="7318" w:type="dxa"/>
          </w:tcPr>
          <w:p w14:paraId="35470BF5" w14:textId="6B606759" w:rsidR="00E8221B" w:rsidRPr="001A1971" w:rsidRDefault="00E8221B" w:rsidP="00E8221B">
            <w:pPr>
              <w:rPr>
                <w:rFonts w:ascii="Calibri" w:hAnsi="Calibri" w:cs="Calibri"/>
                <w:sz w:val="20"/>
                <w:szCs w:val="20"/>
              </w:rPr>
            </w:pPr>
            <w:r w:rsidRPr="001A1971">
              <w:rPr>
                <w:rFonts w:ascii="Calibri" w:hAnsi="Calibri" w:cs="Calibri"/>
                <w:sz w:val="20"/>
                <w:szCs w:val="20"/>
              </w:rPr>
              <w:t>Stabilität testen (durch manuelles Wackeln oder Zugversuch)</w:t>
            </w:r>
          </w:p>
        </w:tc>
        <w:tc>
          <w:tcPr>
            <w:tcW w:w="567" w:type="dxa"/>
          </w:tcPr>
          <w:p w14:paraId="01A285A8" w14:textId="77777777" w:rsidR="00E8221B" w:rsidRPr="001A1971" w:rsidRDefault="00E8221B" w:rsidP="00E822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4" w:type="dxa"/>
          </w:tcPr>
          <w:p w14:paraId="52EE34BA" w14:textId="77777777" w:rsidR="00E8221B" w:rsidRPr="001A1971" w:rsidRDefault="00E8221B" w:rsidP="00E822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5" w:type="dxa"/>
          </w:tcPr>
          <w:p w14:paraId="1769B457" w14:textId="77777777" w:rsidR="00E8221B" w:rsidRPr="001A1971" w:rsidRDefault="00E8221B" w:rsidP="00E822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4" w:type="dxa"/>
          </w:tcPr>
          <w:p w14:paraId="4D383AB5" w14:textId="77777777" w:rsidR="00E8221B" w:rsidRPr="001A1971" w:rsidRDefault="00E8221B" w:rsidP="00E822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221B" w:rsidRPr="000712AF" w14:paraId="67CA00F1" w14:textId="77777777" w:rsidTr="00E8221B">
        <w:trPr>
          <w:trHeight w:val="477"/>
        </w:trPr>
        <w:tc>
          <w:tcPr>
            <w:tcW w:w="7318" w:type="dxa"/>
          </w:tcPr>
          <w:p w14:paraId="5A606E5B" w14:textId="2FC96A07" w:rsidR="00E8221B" w:rsidRPr="001A1971" w:rsidRDefault="00E8221B" w:rsidP="00E8221B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Wartungsarbeiten</w:t>
            </w:r>
            <w:proofErr w:type="spellEnd"/>
            <w:r w:rsidRPr="001A1971">
              <w:rPr>
                <w:rFonts w:ascii="Calibri" w:hAnsi="Calibri" w:cs="Calibri"/>
                <w:sz w:val="20"/>
                <w:szCs w:val="20"/>
              </w:rPr>
              <w:t xml:space="preserve">/ </w:t>
            </w: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Reparaturprüfungen</w:t>
            </w:r>
            <w:proofErr w:type="spellEnd"/>
            <w:r w:rsidRPr="001A197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durchgeführt</w:t>
            </w:r>
            <w:proofErr w:type="spellEnd"/>
            <w:r w:rsidRPr="001A1971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567" w:type="dxa"/>
          </w:tcPr>
          <w:p w14:paraId="40768781" w14:textId="77777777" w:rsidR="00E8221B" w:rsidRPr="001A1971" w:rsidRDefault="00E8221B" w:rsidP="00E822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4" w:type="dxa"/>
          </w:tcPr>
          <w:p w14:paraId="1E392FAA" w14:textId="77777777" w:rsidR="00E8221B" w:rsidRPr="001A1971" w:rsidRDefault="00E8221B" w:rsidP="00E822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5" w:type="dxa"/>
          </w:tcPr>
          <w:p w14:paraId="12E65165" w14:textId="77777777" w:rsidR="00E8221B" w:rsidRPr="001A1971" w:rsidRDefault="00E8221B" w:rsidP="00E822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4" w:type="dxa"/>
          </w:tcPr>
          <w:p w14:paraId="28CD51DB" w14:textId="77777777" w:rsidR="00E8221B" w:rsidRPr="001A1971" w:rsidRDefault="00E8221B" w:rsidP="00E822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221B" w:rsidRPr="000712AF" w14:paraId="7DE13AD7" w14:textId="77777777" w:rsidTr="00E8221B">
        <w:trPr>
          <w:trHeight w:val="637"/>
        </w:trPr>
        <w:tc>
          <w:tcPr>
            <w:tcW w:w="7318" w:type="dxa"/>
          </w:tcPr>
          <w:p w14:paraId="65878B2E" w14:textId="435EBD02" w:rsidR="00E8221B" w:rsidRPr="001A1971" w:rsidRDefault="00E8221B" w:rsidP="00E8221B">
            <w:pPr>
              <w:pStyle w:val="Aufzhlungszeichen"/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1A1971">
              <w:rPr>
                <w:rFonts w:ascii="Calibri" w:hAnsi="Calibri" w:cs="Calibri"/>
                <w:sz w:val="20"/>
                <w:szCs w:val="20"/>
              </w:rPr>
              <w:t xml:space="preserve">Verschleiß von z. B. </w:t>
            </w: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Seilen</w:t>
            </w:r>
            <w:proofErr w:type="spellEnd"/>
            <w:r w:rsidRPr="001A1971"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Gelenken</w:t>
            </w:r>
            <w:proofErr w:type="spellEnd"/>
            <w:r w:rsidRPr="001A1971"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Reifen</w:t>
            </w:r>
            <w:proofErr w:type="spellEnd"/>
            <w:r w:rsidRPr="001A1971"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Sitzen</w:t>
            </w:r>
            <w:proofErr w:type="spellEnd"/>
          </w:p>
        </w:tc>
        <w:tc>
          <w:tcPr>
            <w:tcW w:w="567" w:type="dxa"/>
          </w:tcPr>
          <w:p w14:paraId="1BF35621" w14:textId="77777777" w:rsidR="00E8221B" w:rsidRPr="001A1971" w:rsidRDefault="00E8221B" w:rsidP="00E822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4" w:type="dxa"/>
          </w:tcPr>
          <w:p w14:paraId="613BF179" w14:textId="77777777" w:rsidR="00E8221B" w:rsidRPr="001A1971" w:rsidRDefault="00E8221B" w:rsidP="00E822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5" w:type="dxa"/>
          </w:tcPr>
          <w:p w14:paraId="53ABA5B8" w14:textId="77777777" w:rsidR="00E8221B" w:rsidRPr="001A1971" w:rsidRDefault="00E8221B" w:rsidP="00E822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4" w:type="dxa"/>
          </w:tcPr>
          <w:p w14:paraId="7B0159DC" w14:textId="77777777" w:rsidR="00E8221B" w:rsidRPr="001A1971" w:rsidRDefault="00E8221B" w:rsidP="00E822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221B" w:rsidRPr="000712AF" w14:paraId="165D84F6" w14:textId="77777777" w:rsidTr="00E8221B">
        <w:trPr>
          <w:trHeight w:val="571"/>
        </w:trPr>
        <w:tc>
          <w:tcPr>
            <w:tcW w:w="7318" w:type="dxa"/>
          </w:tcPr>
          <w:p w14:paraId="449B35ED" w14:textId="7122DFE9" w:rsidR="00E8221B" w:rsidRPr="001A1971" w:rsidRDefault="00E8221B" w:rsidP="00E8221B">
            <w:pPr>
              <w:rPr>
                <w:rFonts w:ascii="Calibri" w:hAnsi="Calibri" w:cs="Calibri"/>
                <w:sz w:val="20"/>
                <w:szCs w:val="20"/>
              </w:rPr>
            </w:pPr>
            <w:r w:rsidRPr="001A1971">
              <w:rPr>
                <w:rFonts w:ascii="Calibri" w:hAnsi="Calibri" w:cs="Calibri"/>
                <w:sz w:val="20"/>
                <w:szCs w:val="20"/>
              </w:rPr>
              <w:t xml:space="preserve">Prüfung beweglicher Teile (z. B. Lager, </w:t>
            </w: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Gelenke</w:t>
            </w:r>
            <w:proofErr w:type="spellEnd"/>
            <w:r w:rsidRPr="001A1971">
              <w:rPr>
                <w:rFonts w:ascii="Calibri" w:hAnsi="Calibri" w:cs="Calibri"/>
                <w:sz w:val="20"/>
                <w:szCs w:val="20"/>
              </w:rPr>
              <w:t xml:space="preserve">) auf </w:t>
            </w:r>
            <w:proofErr w:type="spellStart"/>
            <w:r w:rsidRPr="001A1971">
              <w:rPr>
                <w:rFonts w:ascii="Calibri" w:hAnsi="Calibri" w:cs="Calibri"/>
                <w:sz w:val="20"/>
                <w:szCs w:val="20"/>
              </w:rPr>
              <w:t>Laufverhalten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und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Festigkeit</w:t>
            </w:r>
            <w:proofErr w:type="spellEnd"/>
          </w:p>
        </w:tc>
        <w:tc>
          <w:tcPr>
            <w:tcW w:w="567" w:type="dxa"/>
          </w:tcPr>
          <w:p w14:paraId="1170ADA0" w14:textId="77777777" w:rsidR="00E8221B" w:rsidRPr="001A1971" w:rsidRDefault="00E8221B" w:rsidP="00E822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4" w:type="dxa"/>
          </w:tcPr>
          <w:p w14:paraId="2AC19583" w14:textId="77777777" w:rsidR="00E8221B" w:rsidRPr="001A1971" w:rsidRDefault="00E8221B" w:rsidP="00E822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5" w:type="dxa"/>
          </w:tcPr>
          <w:p w14:paraId="5F9199E1" w14:textId="77777777" w:rsidR="00E8221B" w:rsidRPr="001A1971" w:rsidRDefault="00E8221B" w:rsidP="00E822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4" w:type="dxa"/>
          </w:tcPr>
          <w:p w14:paraId="6FC93E07" w14:textId="77777777" w:rsidR="00E8221B" w:rsidRPr="001A1971" w:rsidRDefault="00E8221B" w:rsidP="00E822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221B" w:rsidRPr="000712AF" w14:paraId="132F1D47" w14:textId="77777777" w:rsidTr="00E8221B">
        <w:trPr>
          <w:trHeight w:val="523"/>
        </w:trPr>
        <w:tc>
          <w:tcPr>
            <w:tcW w:w="7318" w:type="dxa"/>
          </w:tcPr>
          <w:p w14:paraId="1CC292EF" w14:textId="1D032FA0" w:rsidR="00E8221B" w:rsidRPr="001A1971" w:rsidRDefault="00E8221B" w:rsidP="00E8221B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D3E62">
              <w:rPr>
                <w:rFonts w:ascii="Calibri" w:hAnsi="Calibri" w:cs="Calibri"/>
                <w:sz w:val="20"/>
                <w:szCs w:val="20"/>
              </w:rPr>
              <w:t>Prüfung</w:t>
            </w:r>
            <w:proofErr w:type="spellEnd"/>
            <w:r w:rsidRPr="001D3E62">
              <w:rPr>
                <w:rFonts w:ascii="Calibri" w:hAnsi="Calibri" w:cs="Calibri"/>
                <w:sz w:val="20"/>
                <w:szCs w:val="20"/>
              </w:rPr>
              <w:t xml:space="preserve"> der </w:t>
            </w:r>
            <w:proofErr w:type="spellStart"/>
            <w:r w:rsidRPr="001D3E62">
              <w:rPr>
                <w:rFonts w:ascii="Calibri" w:hAnsi="Calibri" w:cs="Calibri"/>
                <w:sz w:val="20"/>
                <w:szCs w:val="20"/>
              </w:rPr>
              <w:t>Bodenverankerung</w:t>
            </w:r>
            <w:proofErr w:type="spellEnd"/>
            <w:r w:rsidRPr="001D3E62">
              <w:rPr>
                <w:rFonts w:ascii="Calibri" w:hAnsi="Calibri" w:cs="Calibri"/>
                <w:sz w:val="20"/>
                <w:szCs w:val="20"/>
              </w:rPr>
              <w:t xml:space="preserve"> (z. B. </w:t>
            </w:r>
            <w:proofErr w:type="spellStart"/>
            <w:r w:rsidRPr="001D3E62">
              <w:rPr>
                <w:rFonts w:ascii="Calibri" w:hAnsi="Calibri" w:cs="Calibri"/>
                <w:sz w:val="20"/>
                <w:szCs w:val="20"/>
              </w:rPr>
              <w:t>lockere</w:t>
            </w:r>
            <w:proofErr w:type="spellEnd"/>
            <w:r w:rsidRPr="001D3E6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D3E62">
              <w:rPr>
                <w:rFonts w:ascii="Calibri" w:hAnsi="Calibri" w:cs="Calibri"/>
                <w:sz w:val="20"/>
                <w:szCs w:val="20"/>
              </w:rPr>
              <w:t>Fundamente</w:t>
            </w:r>
            <w:proofErr w:type="spellEnd"/>
            <w:r w:rsidRPr="001D3E6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1D3E62">
              <w:rPr>
                <w:rFonts w:ascii="Calibri" w:hAnsi="Calibri" w:cs="Calibri"/>
                <w:sz w:val="20"/>
                <w:szCs w:val="20"/>
              </w:rPr>
              <w:t>Setzungen</w:t>
            </w:r>
            <w:proofErr w:type="spellEnd"/>
            <w:r w:rsidRPr="001D3E62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6F8B8BD3" w14:textId="77777777" w:rsidR="00E8221B" w:rsidRPr="001A1971" w:rsidRDefault="00E8221B" w:rsidP="00E822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4" w:type="dxa"/>
          </w:tcPr>
          <w:p w14:paraId="578015E9" w14:textId="77777777" w:rsidR="00E8221B" w:rsidRPr="001A1971" w:rsidRDefault="00E8221B" w:rsidP="00E822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5" w:type="dxa"/>
          </w:tcPr>
          <w:p w14:paraId="67D57A03" w14:textId="77777777" w:rsidR="00E8221B" w:rsidRPr="001A1971" w:rsidRDefault="00E8221B" w:rsidP="00E822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4" w:type="dxa"/>
          </w:tcPr>
          <w:p w14:paraId="03B6B44A" w14:textId="77777777" w:rsidR="00E8221B" w:rsidRPr="001A1971" w:rsidRDefault="00E8221B" w:rsidP="00E822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AFEFDF2" w14:textId="77777777" w:rsidR="000712AF" w:rsidRDefault="000712AF" w:rsidP="000712AF">
      <w:pPr>
        <w:pStyle w:val="Aufzhlungszeichen"/>
        <w:numPr>
          <w:ilvl w:val="0"/>
          <w:numId w:val="0"/>
        </w:numPr>
        <w:ind w:left="360" w:hanging="360"/>
      </w:pPr>
    </w:p>
    <w:bookmarkEnd w:id="0"/>
    <w:p w14:paraId="402F7F0A" w14:textId="77777777" w:rsidR="000712AF" w:rsidRDefault="000712AF" w:rsidP="000712AF">
      <w:pPr>
        <w:pStyle w:val="Aufzhlungszeichen"/>
        <w:numPr>
          <w:ilvl w:val="0"/>
          <w:numId w:val="0"/>
        </w:numPr>
        <w:ind w:left="360" w:hanging="360"/>
      </w:pPr>
    </w:p>
    <w:sectPr w:rsidR="000712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9A6356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8317657">
    <w:abstractNumId w:val="8"/>
  </w:num>
  <w:num w:numId="2" w16cid:durableId="107697625">
    <w:abstractNumId w:val="6"/>
  </w:num>
  <w:num w:numId="3" w16cid:durableId="986279794">
    <w:abstractNumId w:val="5"/>
  </w:num>
  <w:num w:numId="4" w16cid:durableId="846211915">
    <w:abstractNumId w:val="4"/>
  </w:num>
  <w:num w:numId="5" w16cid:durableId="1802730440">
    <w:abstractNumId w:val="7"/>
  </w:num>
  <w:num w:numId="6" w16cid:durableId="1704090174">
    <w:abstractNumId w:val="3"/>
  </w:num>
  <w:num w:numId="7" w16cid:durableId="1100756659">
    <w:abstractNumId w:val="2"/>
  </w:num>
  <w:num w:numId="8" w16cid:durableId="1095130594">
    <w:abstractNumId w:val="1"/>
  </w:num>
  <w:num w:numId="9" w16cid:durableId="1523274978">
    <w:abstractNumId w:val="0"/>
  </w:num>
  <w:num w:numId="10" w16cid:durableId="227346035">
    <w:abstractNumId w:val="8"/>
  </w:num>
  <w:num w:numId="11" w16cid:durableId="743137763">
    <w:abstractNumId w:val="8"/>
  </w:num>
  <w:num w:numId="12" w16cid:durableId="5996100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F2E"/>
    <w:rsid w:val="0006063C"/>
    <w:rsid w:val="000712AF"/>
    <w:rsid w:val="00072AB3"/>
    <w:rsid w:val="0015074B"/>
    <w:rsid w:val="0015348C"/>
    <w:rsid w:val="001A1971"/>
    <w:rsid w:val="001D3E62"/>
    <w:rsid w:val="0029639D"/>
    <w:rsid w:val="00324FF1"/>
    <w:rsid w:val="00326F90"/>
    <w:rsid w:val="00395B81"/>
    <w:rsid w:val="00677AA9"/>
    <w:rsid w:val="007F4FEA"/>
    <w:rsid w:val="00855ED9"/>
    <w:rsid w:val="008D3247"/>
    <w:rsid w:val="008D4CE5"/>
    <w:rsid w:val="008E4297"/>
    <w:rsid w:val="00AA1D8D"/>
    <w:rsid w:val="00B47730"/>
    <w:rsid w:val="00CB0664"/>
    <w:rsid w:val="00DF2AA1"/>
    <w:rsid w:val="00E03309"/>
    <w:rsid w:val="00E10803"/>
    <w:rsid w:val="00E32A9A"/>
    <w:rsid w:val="00E822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62B7F5"/>
  <w14:defaultImageDpi w14:val="330"/>
  <w15:docId w15:val="{EED61230-373D-4DED-AD3C-BE358682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Kressibuch</dc:creator>
  <cp:keywords/>
  <dc:description/>
  <cp:lastModifiedBy>Marius Kressibuch</cp:lastModifiedBy>
  <cp:revision>11</cp:revision>
  <cp:lastPrinted>2025-03-24T12:45:00Z</cp:lastPrinted>
  <dcterms:created xsi:type="dcterms:W3CDTF">2025-03-24T11:30:00Z</dcterms:created>
  <dcterms:modified xsi:type="dcterms:W3CDTF">2025-03-25T13:06:00Z</dcterms:modified>
  <cp:category/>
</cp:coreProperties>
</file>